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AC5" w:rsidRDefault="00355AC5">
      <w:pPr>
        <w:autoSpaceDE w:val="0"/>
        <w:autoSpaceDN w:val="0"/>
        <w:spacing w:after="78" w:line="220" w:lineRule="exact"/>
      </w:pPr>
    </w:p>
    <w:p w:rsidR="00355AC5" w:rsidRPr="00DD0508" w:rsidRDefault="00DD0508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355AC5" w:rsidRPr="00DD0508" w:rsidRDefault="00DD0508">
      <w:pPr>
        <w:autoSpaceDE w:val="0"/>
        <w:autoSpaceDN w:val="0"/>
        <w:spacing w:before="670" w:after="0" w:line="230" w:lineRule="auto"/>
        <w:ind w:left="1614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Еврейской автономной области</w:t>
      </w:r>
    </w:p>
    <w:p w:rsidR="00355AC5" w:rsidRPr="00DD0508" w:rsidRDefault="00DD0508">
      <w:pPr>
        <w:autoSpaceDE w:val="0"/>
        <w:autoSpaceDN w:val="0"/>
        <w:spacing w:before="1390" w:after="1436" w:line="230" w:lineRule="auto"/>
        <w:ind w:right="3402"/>
        <w:jc w:val="right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МКОУ ООШ с. 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Воскресеновка</w:t>
      </w:r>
      <w:proofErr w:type="spellEnd"/>
    </w:p>
    <w:p w:rsidR="00355AC5" w:rsidRPr="00DD0508" w:rsidRDefault="00355AC5">
      <w:pPr>
        <w:rPr>
          <w:lang w:val="ru-RU"/>
        </w:rPr>
        <w:sectPr w:rsidR="00355AC5" w:rsidRPr="00DD0508">
          <w:pgSz w:w="11900" w:h="16840"/>
          <w:pgMar w:top="298" w:right="872" w:bottom="504" w:left="1440" w:header="720" w:footer="720" w:gutter="0"/>
          <w:cols w:space="720" w:equalWidth="0">
            <w:col w:w="9588" w:space="0"/>
          </w:cols>
          <w:docGrid w:linePitch="360"/>
        </w:sectPr>
      </w:pPr>
    </w:p>
    <w:p w:rsidR="00355AC5" w:rsidRPr="00DD0508" w:rsidRDefault="00DD0508">
      <w:pPr>
        <w:autoSpaceDE w:val="0"/>
        <w:autoSpaceDN w:val="0"/>
        <w:spacing w:after="0" w:line="245" w:lineRule="auto"/>
        <w:ind w:left="2816" w:right="288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СОГЛАСОВАНО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Заместитель директора по УВР</w:t>
      </w:r>
    </w:p>
    <w:p w:rsidR="00355AC5" w:rsidRPr="00DD0508" w:rsidRDefault="00DD0508">
      <w:pPr>
        <w:autoSpaceDE w:val="0"/>
        <w:autoSpaceDN w:val="0"/>
        <w:spacing w:before="182" w:after="0" w:line="230" w:lineRule="auto"/>
        <w:ind w:right="544"/>
        <w:jc w:val="right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Корчака Е.П.______________</w:t>
      </w:r>
    </w:p>
    <w:p w:rsidR="00355AC5" w:rsidRPr="00DD0508" w:rsidRDefault="00DD0508">
      <w:pPr>
        <w:autoSpaceDE w:val="0"/>
        <w:autoSpaceDN w:val="0"/>
        <w:spacing w:before="182" w:after="0" w:line="245" w:lineRule="auto"/>
        <w:ind w:left="2816" w:right="1008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Протокол №1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от "25" </w:t>
      </w:r>
      <w:proofErr w:type="gramStart"/>
      <w:r w:rsidRPr="00DD050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августа  2022</w:t>
      </w:r>
      <w:proofErr w:type="gramEnd"/>
      <w:r w:rsidRPr="00DD050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г.</w:t>
      </w:r>
    </w:p>
    <w:p w:rsidR="00355AC5" w:rsidRPr="00DD0508" w:rsidRDefault="00355AC5">
      <w:pPr>
        <w:rPr>
          <w:lang w:val="ru-RU"/>
        </w:rPr>
        <w:sectPr w:rsidR="00355AC5" w:rsidRPr="00DD0508">
          <w:type w:val="continuous"/>
          <w:pgSz w:w="11900" w:h="16840"/>
          <w:pgMar w:top="298" w:right="872" w:bottom="504" w:left="1440" w:header="720" w:footer="720" w:gutter="0"/>
          <w:cols w:num="2" w:space="720" w:equalWidth="0">
            <w:col w:w="5934" w:space="0"/>
            <w:col w:w="3654" w:space="0"/>
          </w:cols>
          <w:docGrid w:linePitch="360"/>
        </w:sectPr>
      </w:pPr>
    </w:p>
    <w:p w:rsidR="00355AC5" w:rsidRPr="00DD0508" w:rsidRDefault="00DD0508">
      <w:pPr>
        <w:autoSpaceDE w:val="0"/>
        <w:autoSpaceDN w:val="0"/>
        <w:spacing w:after="0" w:line="245" w:lineRule="auto"/>
        <w:ind w:left="398" w:right="1728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УТВЕРЖДЕНО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</w:t>
      </w:r>
    </w:p>
    <w:p w:rsidR="00355AC5" w:rsidRPr="00DD0508" w:rsidRDefault="00DD0508">
      <w:pPr>
        <w:autoSpaceDE w:val="0"/>
        <w:autoSpaceDN w:val="0"/>
        <w:spacing w:before="182" w:after="0" w:line="230" w:lineRule="auto"/>
        <w:ind w:left="398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Гриненко А.Ф______________</w:t>
      </w:r>
    </w:p>
    <w:p w:rsidR="00355AC5" w:rsidRPr="00DD0508" w:rsidRDefault="00DD0508">
      <w:pPr>
        <w:autoSpaceDE w:val="0"/>
        <w:autoSpaceDN w:val="0"/>
        <w:spacing w:before="182" w:after="1038" w:line="245" w:lineRule="auto"/>
        <w:ind w:left="398" w:right="1296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"25" августа 2022 г.</w:t>
      </w:r>
    </w:p>
    <w:p w:rsidR="00355AC5" w:rsidRPr="00DD0508" w:rsidRDefault="00355AC5">
      <w:pPr>
        <w:rPr>
          <w:lang w:val="ru-RU"/>
        </w:rPr>
        <w:sectPr w:rsidR="00355AC5" w:rsidRPr="00DD0508">
          <w:type w:val="nextColumn"/>
          <w:pgSz w:w="11900" w:h="16840"/>
          <w:pgMar w:top="298" w:right="872" w:bottom="504" w:left="1440" w:header="720" w:footer="720" w:gutter="0"/>
          <w:cols w:num="2" w:space="720" w:equalWidth="0">
            <w:col w:w="5934" w:space="0"/>
            <w:col w:w="3654" w:space="0"/>
          </w:cols>
          <w:docGrid w:linePitch="360"/>
        </w:sectPr>
      </w:pPr>
    </w:p>
    <w:p w:rsidR="00355AC5" w:rsidRPr="00DD0508" w:rsidRDefault="00DD0508">
      <w:pPr>
        <w:autoSpaceDE w:val="0"/>
        <w:autoSpaceDN w:val="0"/>
        <w:spacing w:after="0" w:line="262" w:lineRule="auto"/>
        <w:ind w:left="3024" w:right="3600"/>
        <w:jc w:val="center"/>
        <w:rPr>
          <w:lang w:val="ru-RU"/>
        </w:rPr>
      </w:pP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3935856)</w:t>
      </w:r>
    </w:p>
    <w:p w:rsidR="00355AC5" w:rsidRPr="00DD0508" w:rsidRDefault="00DD0508">
      <w:pPr>
        <w:autoSpaceDE w:val="0"/>
        <w:autoSpaceDN w:val="0"/>
        <w:spacing w:before="166" w:after="0" w:line="262" w:lineRule="auto"/>
        <w:ind w:left="3600" w:right="3888"/>
        <w:jc w:val="center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учебного </w:t>
      </w:r>
      <w:proofErr w:type="gram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предмета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gram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Русский язык»</w:t>
      </w:r>
    </w:p>
    <w:p w:rsidR="00355AC5" w:rsidRPr="00DD0508" w:rsidRDefault="00DD0508">
      <w:pPr>
        <w:autoSpaceDE w:val="0"/>
        <w:autoSpaceDN w:val="0"/>
        <w:spacing w:before="670" w:after="0" w:line="262" w:lineRule="auto"/>
        <w:ind w:left="2304" w:right="2592"/>
        <w:jc w:val="center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для 5 класса основного общего образования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на 2022-</w:t>
      </w:r>
      <w:proofErr w:type="gram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2023  учебный</w:t>
      </w:r>
      <w:proofErr w:type="gram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355AC5" w:rsidRPr="00DD0508" w:rsidRDefault="00DD0508">
      <w:pPr>
        <w:autoSpaceDE w:val="0"/>
        <w:autoSpaceDN w:val="0"/>
        <w:spacing w:before="2112" w:after="0" w:line="262" w:lineRule="auto"/>
        <w:ind w:left="7136" w:hanging="1956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Гриненко Айгуль 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Фанисовна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учитель русского языка</w:t>
      </w:r>
    </w:p>
    <w:p w:rsidR="00355AC5" w:rsidRPr="00DD0508" w:rsidRDefault="00DD0508">
      <w:pPr>
        <w:autoSpaceDE w:val="0"/>
        <w:autoSpaceDN w:val="0"/>
        <w:spacing w:before="2830" w:after="0" w:line="230" w:lineRule="auto"/>
        <w:ind w:right="3988"/>
        <w:jc w:val="right"/>
        <w:rPr>
          <w:lang w:val="ru-RU"/>
        </w:rPr>
      </w:pP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Воскресеновка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355AC5" w:rsidRPr="00DD0508" w:rsidRDefault="00355AC5">
      <w:pPr>
        <w:rPr>
          <w:lang w:val="ru-RU"/>
        </w:rPr>
        <w:sectPr w:rsidR="00355AC5" w:rsidRPr="00DD0508">
          <w:type w:val="continuous"/>
          <w:pgSz w:w="11900" w:h="16840"/>
          <w:pgMar w:top="298" w:right="872" w:bottom="504" w:left="1440" w:header="720" w:footer="720" w:gutter="0"/>
          <w:cols w:space="720" w:equalWidth="0">
            <w:col w:w="9588" w:space="0"/>
          </w:cols>
          <w:docGrid w:linePitch="360"/>
        </w:sectPr>
      </w:pPr>
    </w:p>
    <w:p w:rsidR="00355AC5" w:rsidRPr="00DD0508" w:rsidRDefault="00355AC5">
      <w:pPr>
        <w:autoSpaceDE w:val="0"/>
        <w:autoSpaceDN w:val="0"/>
        <w:spacing w:after="78" w:line="220" w:lineRule="exact"/>
        <w:rPr>
          <w:lang w:val="ru-RU"/>
        </w:rPr>
      </w:pPr>
    </w:p>
    <w:p w:rsidR="00355AC5" w:rsidRPr="00DD0508" w:rsidRDefault="00DD0508">
      <w:pPr>
        <w:autoSpaceDE w:val="0"/>
        <w:autoSpaceDN w:val="0"/>
        <w:spacing w:after="0" w:line="286" w:lineRule="auto"/>
        <w:ind w:right="288" w:firstLine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русскому языку на уровне основного общего об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 от 31 05 2021 г № 287, зарегистрирован Министерством юстиции Российской Федерации 05 07 2021 г , 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рег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номер 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сам проверяемых требований к результатам освоения Основной образовательной программы основного общего образования. </w:t>
      </w:r>
    </w:p>
    <w:p w:rsidR="00355AC5" w:rsidRPr="00DD0508" w:rsidRDefault="00DD0508">
      <w:pPr>
        <w:autoSpaceDE w:val="0"/>
        <w:autoSpaceDN w:val="0"/>
        <w:spacing w:before="226" w:after="0" w:line="230" w:lineRule="auto"/>
        <w:rPr>
          <w:lang w:val="ru-RU"/>
        </w:rPr>
      </w:pP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355AC5" w:rsidRPr="00DD0508" w:rsidRDefault="00DD0508">
      <w:pPr>
        <w:autoSpaceDE w:val="0"/>
        <w:autoSpaceDN w:val="0"/>
        <w:spacing w:before="348" w:after="0"/>
        <w:ind w:firstLine="180"/>
        <w:rPr>
          <w:lang w:val="ru-RU"/>
        </w:rPr>
      </w:pPr>
      <w:proofErr w:type="gram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Личностные  и</w:t>
      </w:r>
      <w:proofErr w:type="gram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  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  результаты   представлены с учётом особенностей преподавания 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русского языка в основной общеобразовательной школе с учётом методических традиций построения школьного  курса   русского   языка,   реализованных в большей части входящих в Федеральный перечень УМК по русскому языку. </w:t>
      </w:r>
    </w:p>
    <w:p w:rsidR="00355AC5" w:rsidRPr="00DD0508" w:rsidRDefault="00DD0508">
      <w:pPr>
        <w:autoSpaceDE w:val="0"/>
        <w:autoSpaceDN w:val="0"/>
        <w:spacing w:before="262" w:after="0" w:line="230" w:lineRule="auto"/>
        <w:rPr>
          <w:lang w:val="ru-RU"/>
        </w:rPr>
      </w:pP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</w:t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А «РУССКИЙ ЯЗЫК»</w:t>
      </w:r>
    </w:p>
    <w:p w:rsidR="00355AC5" w:rsidRPr="00DD0508" w:rsidRDefault="00DD0508">
      <w:pPr>
        <w:autoSpaceDE w:val="0"/>
        <w:autoSpaceDN w:val="0"/>
        <w:spacing w:before="166" w:after="0"/>
        <w:ind w:firstLine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межнационального общения русский язык является средством коммуникац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ии всех народов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Российской Федерации, основой их социально-экономической, культурной и духовной консолидации.</w:t>
      </w:r>
    </w:p>
    <w:p w:rsidR="00355AC5" w:rsidRPr="00DD0508" w:rsidRDefault="00DD0508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мение правильно и эффективно использовать русский язык в различных сферах и ситуациях общения определяют успешность социализации личности и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возможности её самореализации в различных жизненно важных для человека областях.</w:t>
      </w:r>
    </w:p>
    <w:p w:rsidR="00355AC5" w:rsidRPr="00DD0508" w:rsidRDefault="00DD0508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Русский язык, выполняя свои базовы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стории русского и других народов России.</w:t>
      </w:r>
    </w:p>
    <w:p w:rsidR="00355AC5" w:rsidRPr="00DD0508" w:rsidRDefault="00DD0508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Обучение русскому языку в школе направлено на совершенствование нравственной и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коммуникативной культуры ученика, развитие его интеллектуальных и творческих способностей, мышления, памяти и воображения, навыков само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стоятельной учебной деятельности,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самообразования.</w:t>
      </w:r>
    </w:p>
    <w:p w:rsidR="00355AC5" w:rsidRPr="00DD0508" w:rsidRDefault="00DD0508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информацию текстов разных форматов, 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</w:t>
      </w:r>
    </w:p>
    <w:p w:rsidR="00355AC5" w:rsidRPr="00DD0508" w:rsidRDefault="00DD0508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Соответствующие умения 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и навыки представлены в перечне 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355AC5" w:rsidRPr="00DD0508" w:rsidRDefault="00DD0508">
      <w:pPr>
        <w:autoSpaceDE w:val="0"/>
        <w:autoSpaceDN w:val="0"/>
        <w:spacing w:before="262" w:after="0" w:line="230" w:lineRule="auto"/>
        <w:rPr>
          <w:lang w:val="ru-RU"/>
        </w:rPr>
      </w:pP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«РУССКИЙ ЯЗЫК»</w:t>
      </w:r>
    </w:p>
    <w:p w:rsidR="00355AC5" w:rsidRPr="00DD0508" w:rsidRDefault="00DD0508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Целями изучения русского языка по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программам основного общего образования являются:</w:t>
      </w:r>
    </w:p>
    <w:p w:rsidR="00355AC5" w:rsidRPr="00DD0508" w:rsidRDefault="00355AC5">
      <w:pPr>
        <w:rPr>
          <w:lang w:val="ru-RU"/>
        </w:rPr>
        <w:sectPr w:rsidR="00355AC5" w:rsidRPr="00DD0508">
          <w:pgSz w:w="11900" w:h="16840"/>
          <w:pgMar w:top="298" w:right="650" w:bottom="4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55AC5" w:rsidRPr="00DD0508" w:rsidRDefault="00355AC5">
      <w:pPr>
        <w:autoSpaceDE w:val="0"/>
        <w:autoSpaceDN w:val="0"/>
        <w:spacing w:after="78" w:line="220" w:lineRule="exact"/>
        <w:rPr>
          <w:lang w:val="ru-RU"/>
        </w:rPr>
      </w:pPr>
    </w:p>
    <w:p w:rsidR="00355AC5" w:rsidRPr="00DD0508" w:rsidRDefault="00DD0508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и проявление общероссийской гражданственности, патриотизма, уважения к русскому 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у общения и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получения знаний в разных сферах ​человеческой деятельности; проявление уважения к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общероссийской и русской культуре, к культуре и языкам всех народов Российской Федерации;</w:t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русским языком как инструментом личностного развития, инст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рументом формирования социальных взаимоотношений, инструментом преобразования мира;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итературного языка и речевого этикета; обогащение активного и потенциального словарного запаса и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в собственной речевой практике разнообразных грамматических средств;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совершенствование орфографической и пунктуационной грамотности; воспитание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стремления к речевому самосовершенствованию;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речевой деятельности, коммуникативных умений, обеспечивающих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эффективное взаимодействие с окружающими людьми в ситуациях формального и неформального межличностного и межкультурного общения;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русским языком как средством получения различной информации, в том числе знаний по разным учебным предметам;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мыслительной деятельности, развитие универсальных интеллектуальных умений сравнения, анализа, синтеза, абстрагирован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ия, обобщения, классификации, установления определённых закономерностей и правил, конкретизации и т. п. в процессе изучения русского языка;</w:t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развитие функциональной грамотности: умений осуществлять информационный поиск, извлекать и преобразовывать необходи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мую информацию, интерпретировать, понимать и использовать тексты разных форматов (сплошной, 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несплошной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текст, 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инфографика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общего смысла, коммуникативного намерения автора; логической структуры, роли языковых средств.</w:t>
      </w:r>
    </w:p>
    <w:p w:rsidR="00355AC5" w:rsidRPr="00DD0508" w:rsidRDefault="00DD0508">
      <w:pPr>
        <w:autoSpaceDE w:val="0"/>
        <w:autoSpaceDN w:val="0"/>
        <w:spacing w:before="262" w:after="0" w:line="230" w:lineRule="auto"/>
        <w:rPr>
          <w:lang w:val="ru-RU"/>
        </w:rPr>
      </w:pP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«РУССКИЙ ЯЗЫК» В УЧЕБНОМ ПЛАНЕ</w:t>
      </w:r>
    </w:p>
    <w:p w:rsidR="00355AC5" w:rsidRPr="00DD0508" w:rsidRDefault="00DD0508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ый предмет «Русский язык» входит </w:t>
      </w:r>
      <w:proofErr w:type="gram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в  предметную</w:t>
      </w:r>
      <w:proofErr w:type="gram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 область  «Русский язык и литература» и является обязательным для  изучения.</w:t>
      </w:r>
    </w:p>
    <w:p w:rsidR="00355AC5" w:rsidRPr="00DD0508" w:rsidRDefault="00DD0508">
      <w:pPr>
        <w:autoSpaceDE w:val="0"/>
        <w:autoSpaceDN w:val="0"/>
        <w:spacing w:before="72" w:after="0" w:line="271" w:lineRule="auto"/>
        <w:ind w:right="576" w:firstLine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тельной программе основного общего образования.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Учебным планом на изучение русского языка в 5 классе </w:t>
      </w:r>
      <w:proofErr w:type="gram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отводится  -</w:t>
      </w:r>
      <w:proofErr w:type="gram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170 ч. (5 часов в неделю).</w:t>
      </w:r>
    </w:p>
    <w:p w:rsidR="00355AC5" w:rsidRPr="00DD0508" w:rsidRDefault="00355AC5">
      <w:pPr>
        <w:rPr>
          <w:lang w:val="ru-RU"/>
        </w:rPr>
        <w:sectPr w:rsidR="00355AC5" w:rsidRPr="00DD0508">
          <w:pgSz w:w="11900" w:h="16840"/>
          <w:pgMar w:top="298" w:right="702" w:bottom="1440" w:left="666" w:header="720" w:footer="720" w:gutter="0"/>
          <w:cols w:space="720" w:equalWidth="0">
            <w:col w:w="10532" w:space="0"/>
          </w:cols>
          <w:docGrid w:linePitch="360"/>
        </w:sectPr>
      </w:pPr>
    </w:p>
    <w:p w:rsidR="00355AC5" w:rsidRPr="00DD0508" w:rsidRDefault="00355AC5">
      <w:pPr>
        <w:autoSpaceDE w:val="0"/>
        <w:autoSpaceDN w:val="0"/>
        <w:spacing w:after="78" w:line="220" w:lineRule="exact"/>
        <w:rPr>
          <w:lang w:val="ru-RU"/>
        </w:rPr>
      </w:pPr>
    </w:p>
    <w:p w:rsidR="00355AC5" w:rsidRPr="00DD0508" w:rsidRDefault="00DD0508">
      <w:pPr>
        <w:autoSpaceDE w:val="0"/>
        <w:autoSpaceDN w:val="0"/>
        <w:spacing w:after="0" w:line="230" w:lineRule="auto"/>
        <w:rPr>
          <w:lang w:val="ru-RU"/>
        </w:rPr>
      </w:pP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355AC5" w:rsidRPr="00DD0508" w:rsidRDefault="00DD0508">
      <w:pPr>
        <w:autoSpaceDE w:val="0"/>
        <w:autoSpaceDN w:val="0"/>
        <w:spacing w:before="346" w:after="0" w:line="271" w:lineRule="auto"/>
        <w:ind w:left="180" w:right="5616"/>
        <w:rPr>
          <w:lang w:val="ru-RU"/>
        </w:rPr>
      </w:pP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Богатство и 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выразительность русского языка.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Лингвистика как наука о языке.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Основные разделы лингвистики.</w:t>
      </w:r>
    </w:p>
    <w:p w:rsidR="00355AC5" w:rsidRPr="00DD0508" w:rsidRDefault="00DD0508">
      <w:pPr>
        <w:autoSpaceDE w:val="0"/>
        <w:autoSpaceDN w:val="0"/>
        <w:spacing w:before="190" w:after="0" w:line="262" w:lineRule="auto"/>
        <w:ind w:left="180" w:right="1872"/>
        <w:rPr>
          <w:lang w:val="ru-RU"/>
        </w:rPr>
      </w:pP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 и 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речь.Речь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устная и письменная, монологическая и диалогическая, 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полилог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Виды речевой деятельности (говорение, слушание, чтение, письмо), их 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особенности.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Устный пересказ прочитанного или прослушанного текста, в том числе с изменением лица рассказчик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а.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Речевые формулы приветствия, прощания, просьбы, благодарности.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Сочинения различных видов с опорой на жизненный и читательский опыт, сюжетную картину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(в том числе сочинения-миниатюры).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Виды 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: выборочное, ознакомительное, детальное.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Виды чтения: изучающее, ознакомительное, просмотровое, поисковое.</w:t>
      </w:r>
    </w:p>
    <w:p w:rsidR="00355AC5" w:rsidRPr="00DD0508" w:rsidRDefault="00DD0508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DD0508">
        <w:rPr>
          <w:lang w:val="ru-RU"/>
        </w:rPr>
        <w:br/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Текст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и его основные признаки. Тема и главная мысль текста. 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Микротема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текста. Ключевые сл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ова.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Повествование как тип речи. Рассказ.</w:t>
      </w:r>
    </w:p>
    <w:p w:rsidR="00355AC5" w:rsidRPr="00DD0508" w:rsidRDefault="00DD0508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микротем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и абзацев, способов и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средств связи предложений в тексте; использование языковых средств выразительности (в рамках изученного).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Подробное, выборочное и сжатое изложение </w:t>
      </w:r>
      <w:proofErr w:type="gram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содержания</w:t>
      </w:r>
      <w:proofErr w:type="gram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прочитанного или прослушанного текста. Изложение содержания текста с изменением лица рассказчика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Информационная переработка текста: простой и сложный план текста.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190" w:after="0" w:line="271" w:lineRule="auto"/>
        <w:ind w:right="1584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Функциональные разновидности языка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355AC5" w:rsidRPr="00DD0508" w:rsidRDefault="00DD0508">
      <w:pPr>
        <w:autoSpaceDE w:val="0"/>
        <w:autoSpaceDN w:val="0"/>
        <w:spacing w:before="190" w:after="0" w:line="271" w:lineRule="auto"/>
        <w:ind w:left="180" w:right="5472"/>
        <w:rPr>
          <w:lang w:val="ru-RU"/>
        </w:rPr>
      </w:pP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Фонетика. Графика. Орфоэпия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Фонетика и графика как разделы лингвистики.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Звук как единица языка. Смыслоразличительная роль звука.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Система гласных звуков.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Система согласных звуков.</w:t>
      </w:r>
    </w:p>
    <w:p w:rsidR="00355AC5" w:rsidRPr="00DD0508" w:rsidRDefault="00DD0508">
      <w:pPr>
        <w:autoSpaceDE w:val="0"/>
        <w:autoSpaceDN w:val="0"/>
        <w:spacing w:before="70" w:after="0" w:line="262" w:lineRule="auto"/>
        <w:ind w:left="180" w:right="2448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Изменение звуков в речевом потоке. Элементы фонетической транскрипции. Слог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. Ударение. Свойства русского ударения.</w:t>
      </w:r>
    </w:p>
    <w:p w:rsidR="00355AC5" w:rsidRPr="00DD0508" w:rsidRDefault="00355AC5">
      <w:pPr>
        <w:rPr>
          <w:lang w:val="ru-RU"/>
        </w:rPr>
        <w:sectPr w:rsidR="00355AC5" w:rsidRPr="00DD0508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55AC5" w:rsidRPr="00DD0508" w:rsidRDefault="00355AC5">
      <w:pPr>
        <w:autoSpaceDE w:val="0"/>
        <w:autoSpaceDN w:val="0"/>
        <w:spacing w:after="78" w:line="220" w:lineRule="exact"/>
        <w:rPr>
          <w:lang w:val="ru-RU"/>
        </w:rPr>
      </w:pPr>
    </w:p>
    <w:p w:rsidR="00355AC5" w:rsidRPr="00DD0508" w:rsidRDefault="00DD0508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Соотношение звуков и букв.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Фонетический анализ слова.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Способы обозначения [й’], мягкости согласных.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Основные выразительные средства фонетики.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Прописные и строчные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буквы.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Интонация, её функции. Основные элементы интонации.</w:t>
      </w:r>
    </w:p>
    <w:p w:rsidR="00355AC5" w:rsidRPr="00DD0508" w:rsidRDefault="00DD0508">
      <w:pPr>
        <w:autoSpaceDE w:val="0"/>
        <w:autoSpaceDN w:val="0"/>
        <w:spacing w:before="70" w:after="0" w:line="262" w:lineRule="auto"/>
        <w:ind w:left="180" w:right="6336"/>
        <w:rPr>
          <w:lang w:val="ru-RU"/>
        </w:rPr>
      </w:pP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</w:t>
      </w:r>
      <w:r w:rsidRPr="00DD0508">
        <w:rPr>
          <w:lang w:val="ru-RU"/>
        </w:rPr>
        <w:br/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Орфография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раздел лингвистики.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Понятие «орфограмма». Буквенные и небуквенные орфограммы.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разделительных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55AC5" w:rsidRPr="00DD0508" w:rsidRDefault="00DD0508">
      <w:pPr>
        <w:autoSpaceDE w:val="0"/>
        <w:autoSpaceDN w:val="0"/>
        <w:spacing w:before="72" w:after="0" w:line="262" w:lineRule="auto"/>
        <w:ind w:left="180" w:right="6192"/>
        <w:rPr>
          <w:lang w:val="ru-RU"/>
        </w:rPr>
      </w:pP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 </w:t>
      </w:r>
      <w:r w:rsidRPr="00DD0508">
        <w:rPr>
          <w:lang w:val="ru-RU"/>
        </w:rPr>
        <w:br/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Лексикология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раздел лингвистики.</w:t>
      </w:r>
    </w:p>
    <w:p w:rsidR="00355AC5" w:rsidRPr="00DD0508" w:rsidRDefault="00DD0508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Основ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Слова однозначные и многозначные. Прямое и переносное зна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чения слова. Тематические группы слов. Обозначение родовых и видовых понятий.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Синонимы. Антонимы. Омонимы. Паронимы.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Разные виды лексических словарей (толковый словарь, словари синонимов, антонимов, омонимов, паронимов) и их роль в овладении словарным 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богатством родного языка.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Лексический анализ слов (в рамках изученного).</w:t>
      </w:r>
    </w:p>
    <w:p w:rsidR="00355AC5" w:rsidRPr="00DD0508" w:rsidRDefault="00DD0508">
      <w:pPr>
        <w:autoSpaceDE w:val="0"/>
        <w:autoSpaceDN w:val="0"/>
        <w:spacing w:before="70" w:after="0" w:line="262" w:lineRule="auto"/>
        <w:ind w:left="180" w:right="6480"/>
        <w:rPr>
          <w:lang w:val="ru-RU"/>
        </w:rPr>
      </w:pPr>
      <w:proofErr w:type="spellStart"/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Морфемика</w:t>
      </w:r>
      <w:proofErr w:type="spellEnd"/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Орфография </w:t>
      </w:r>
      <w:r w:rsidRPr="00DD0508">
        <w:rPr>
          <w:lang w:val="ru-RU"/>
        </w:rPr>
        <w:br/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Морфемика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раздел лингвистики.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Чередовани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е звуков в морфемах (в том числе чередование гласных с нулём звука).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Морфемный анализ слов.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Уместное использование слов с суффиксами оценки в собственной речи.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Правописание корней с проверяемыми, непроверяемыми, ​непроизносимыми согласными (в рамках изученного).</w:t>
      </w:r>
    </w:p>
    <w:p w:rsidR="00355AC5" w:rsidRPr="00DD0508" w:rsidRDefault="00DD0508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в корне слова.</w:t>
      </w:r>
    </w:p>
    <w:p w:rsidR="00355AC5" w:rsidRPr="00DD0508" w:rsidRDefault="00DD0508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неизменяемых на письме приставок и приставок на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-з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(-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приставок.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55AC5" w:rsidRPr="00DD0508" w:rsidRDefault="00DD0508">
      <w:pPr>
        <w:autoSpaceDE w:val="0"/>
        <w:autoSpaceDN w:val="0"/>
        <w:spacing w:before="70" w:after="0" w:line="262" w:lineRule="auto"/>
        <w:ind w:left="180" w:right="3024"/>
        <w:rPr>
          <w:lang w:val="ru-RU"/>
        </w:rPr>
      </w:pP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Морфология. Культура речи. Орфография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Морфология как раздел грамматики. Грамматическое значение слова.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Части речи как лексико-грамматические разряды слов. Система частей речи в русском языке. Самостоятельные 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и служебные части речи.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существительное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Лексико-грамматические разряды 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имён существительных по значению, имена существительные собственные и нарицательные; имена существительные одушевлённые и неодушевлённые. </w:t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Род, число, падеж имени существительного.</w:t>
      </w:r>
    </w:p>
    <w:p w:rsidR="00355AC5" w:rsidRPr="00DD0508" w:rsidRDefault="00355AC5">
      <w:pPr>
        <w:rPr>
          <w:lang w:val="ru-RU"/>
        </w:rPr>
        <w:sectPr w:rsidR="00355AC5" w:rsidRPr="00DD0508">
          <w:pgSz w:w="11900" w:h="16840"/>
          <w:pgMar w:top="298" w:right="780" w:bottom="428" w:left="666" w:header="720" w:footer="720" w:gutter="0"/>
          <w:cols w:space="720" w:equalWidth="0">
            <w:col w:w="10454" w:space="0"/>
          </w:cols>
          <w:docGrid w:linePitch="360"/>
        </w:sectPr>
      </w:pPr>
    </w:p>
    <w:p w:rsidR="00355AC5" w:rsidRPr="00DD0508" w:rsidRDefault="00355AC5">
      <w:pPr>
        <w:autoSpaceDE w:val="0"/>
        <w:autoSpaceDN w:val="0"/>
        <w:spacing w:after="78" w:line="220" w:lineRule="exact"/>
        <w:rPr>
          <w:lang w:val="ru-RU"/>
        </w:rPr>
      </w:pPr>
    </w:p>
    <w:p w:rsidR="00355AC5" w:rsidRPr="00DD0508" w:rsidRDefault="00DD0508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льные общего рода.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Имена существительные, имеющие форму только единственного или только множественного числа. </w:t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суще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ствительных.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62" w:lineRule="auto"/>
        <w:ind w:right="1872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Правописание собственных имён существительных.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на конце имён существительных после шипящих.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окончаний имён сущест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вительных.</w:t>
      </w:r>
    </w:p>
    <w:p w:rsidR="00355AC5" w:rsidRPr="00DD0508" w:rsidRDefault="00DD0508">
      <w:pPr>
        <w:autoSpaceDE w:val="0"/>
        <w:autoSpaceDN w:val="0"/>
        <w:spacing w:before="72" w:after="0" w:line="262" w:lineRule="auto"/>
        <w:ind w:left="180" w:right="432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) после шипящих и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 имён существительных. Правописание суффиксов </w:t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 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щик</w:t>
      </w:r>
      <w:proofErr w:type="spellEnd"/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; -</w:t>
      </w:r>
      <w:proofErr w:type="spellStart"/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ек</w:t>
      </w:r>
      <w:proofErr w:type="spellEnd"/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proofErr w:type="spellEnd"/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 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(-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) имён существительных.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</w:t>
      </w:r>
      <w:proofErr w:type="gram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чередованием</w:t>
      </w:r>
      <w:proofErr w:type="gram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: -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лаг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лож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-; -</w:t>
      </w:r>
      <w:proofErr w:type="spellStart"/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раст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ращ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-; -</w:t>
      </w:r>
      <w:proofErr w:type="spellStart"/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гар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-,-</w:t>
      </w:r>
      <w:proofErr w:type="spellStart"/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зар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зор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-;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-клан- 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-клон-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-скак- 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</w:t>
      </w:r>
      <w:proofErr w:type="spellStart"/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скоч</w:t>
      </w:r>
      <w:proofErr w:type="spellEnd"/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существительными.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Имя прилагательное как часть речи. Общее грамматическое значение, морфологические признаки и синтаксиче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ские функции имени прилагательного. Роль имени прилагательного в речи.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Имена прилагательные полные и краткие, их синтаксические функции.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Склонение имён прилагательных. 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прилагательных.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словоизменения, произношения имён пр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илагательных, постановки ударения (в рамках изученного).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окончаний имён прилагательных.</w:t>
      </w:r>
    </w:p>
    <w:p w:rsidR="00355AC5" w:rsidRPr="00DD0508" w:rsidRDefault="00DD0508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и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 имён прилагательных. Правописание кратких форм имён прилагательных с основой на ши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пящий.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не 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 именами прилагательными.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71" w:lineRule="auto"/>
        <w:ind w:right="1296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Глагол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Глагол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Глаголы сове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ршенного и несовершенного вида, возвратные и невозвратные.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355AC5" w:rsidRPr="00DD0508" w:rsidRDefault="00DD0508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Спряжение глагола.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Нормы словоизменения глаголов, постановки ударения в 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глагольных формах (в рамках изученного).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-</w:t>
      </w:r>
      <w:proofErr w:type="spellStart"/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бер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бир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proofErr w:type="spellStart"/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блест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блист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дер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дир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-,-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жег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жиг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мер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мир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пер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пир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стел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стил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тер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тир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-.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показателя грамматической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формы в инфинитиве, в форме 2-го лица единственного числа после шипящих.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тся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ться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в глаголах, суффиксов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ова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- —-</w:t>
      </w:r>
      <w:proofErr w:type="spellStart"/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ева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ыва</w:t>
      </w:r>
      <w:proofErr w:type="spellEnd"/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-ива-</w:t>
      </w:r>
      <w:r w:rsidRPr="00DD0508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личных окончаний глагола.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гласной перед суффиксом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-л-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прошед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шего времени глагола.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с глаголами.</w:t>
      </w:r>
    </w:p>
    <w:p w:rsidR="00355AC5" w:rsidRPr="00DD0508" w:rsidRDefault="00DD0508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Синтаксис. Культура речи. Пунктуация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Словосочетание и его признаки. Основные виды словосочетаний по 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морфологическим свойствам</w:t>
      </w:r>
    </w:p>
    <w:p w:rsidR="00355AC5" w:rsidRPr="00DD0508" w:rsidRDefault="00355AC5">
      <w:pPr>
        <w:rPr>
          <w:lang w:val="ru-RU"/>
        </w:rPr>
        <w:sectPr w:rsidR="00355AC5" w:rsidRPr="00DD0508">
          <w:pgSz w:w="11900" w:h="16840"/>
          <w:pgMar w:top="298" w:right="682" w:bottom="428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355AC5" w:rsidRPr="00DD0508" w:rsidRDefault="00355AC5">
      <w:pPr>
        <w:autoSpaceDE w:val="0"/>
        <w:autoSpaceDN w:val="0"/>
        <w:spacing w:after="66" w:line="220" w:lineRule="exact"/>
        <w:rPr>
          <w:lang w:val="ru-RU"/>
        </w:rPr>
      </w:pPr>
    </w:p>
    <w:p w:rsidR="00355AC5" w:rsidRPr="00DD0508" w:rsidRDefault="00DD0508">
      <w:pPr>
        <w:autoSpaceDE w:val="0"/>
        <w:autoSpaceDN w:val="0"/>
        <w:spacing w:after="0" w:line="230" w:lineRule="auto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главного слова (именные, глагольные, наречные). Средства связи слов в словосочетании.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Синтаксический анализ словосочетания.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Предложение и его признаки. Виды 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предложений по цели высказывания и эмоциональной окраске.</w:t>
      </w:r>
    </w:p>
    <w:p w:rsidR="00355AC5" w:rsidRPr="00DD0508" w:rsidRDefault="00DD0508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355AC5" w:rsidRPr="00DD0508" w:rsidRDefault="00DD0508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Главные члены предложения (грамматическая основа). Подлежащее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:rsidR="00355AC5" w:rsidRPr="00DD0508" w:rsidRDefault="00DD0508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Тире между подлежащим и сказуемым.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Предложения ра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</w:t>
      </w:r>
    </w:p>
    <w:p w:rsidR="00355AC5" w:rsidRPr="00DD0508" w:rsidRDefault="00DD0508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Дополнение (прямое и косвенное) и типичные средства его выражения. Обстоятельство, типичные средс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355AC5" w:rsidRPr="00DD0508" w:rsidRDefault="00DD0508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ными членами. Предложения с однородными членами (без союзов, с одиночным союзом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gram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союзами</w:t>
      </w:r>
      <w:proofErr w:type="gram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Предложения с обобщающим словом при однородных членах.</w:t>
      </w:r>
    </w:p>
    <w:p w:rsidR="00355AC5" w:rsidRPr="00DD0508" w:rsidRDefault="00DD0508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Предложения с обращением, особенности интонации. О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бращение и средства его выражения. Синтаксический анализ простого и простого осложнённого предложений.</w:t>
      </w:r>
    </w:p>
    <w:p w:rsidR="00355AC5" w:rsidRPr="00DD0508" w:rsidRDefault="00DD0508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gram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союзами</w:t>
      </w:r>
      <w:proofErr w:type="gram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Предложения простые и сложные. Сложные предложения с бессоюзной и союзной связью.</w:t>
      </w:r>
    </w:p>
    <w:p w:rsidR="00355AC5" w:rsidRPr="00DD0508" w:rsidRDefault="00DD0508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Предложения сложносочинённые и сложноподчинённые (общее представление, практическое усвоение).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55AC5" w:rsidRPr="00DD0508" w:rsidRDefault="00DD0508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Предложения с прямой речью.</w:t>
      </w:r>
    </w:p>
    <w:p w:rsidR="00355AC5" w:rsidRPr="00DD0508" w:rsidRDefault="00DD0508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Пунктуационное оформление предложений с прямой речью.</w:t>
      </w:r>
    </w:p>
    <w:p w:rsidR="00355AC5" w:rsidRPr="00DD0508" w:rsidRDefault="00DD0508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Диалог.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диалога на письме.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Пунктуация как раздел лингвистики.</w:t>
      </w:r>
    </w:p>
    <w:p w:rsidR="00355AC5" w:rsidRPr="00DD0508" w:rsidRDefault="00355AC5">
      <w:pPr>
        <w:rPr>
          <w:lang w:val="ru-RU"/>
        </w:rPr>
        <w:sectPr w:rsidR="00355AC5" w:rsidRPr="00DD0508">
          <w:pgSz w:w="11900" w:h="16840"/>
          <w:pgMar w:top="286" w:right="656" w:bottom="1440" w:left="666" w:header="720" w:footer="720" w:gutter="0"/>
          <w:cols w:space="720" w:equalWidth="0">
            <w:col w:w="10578" w:space="0"/>
          </w:cols>
          <w:docGrid w:linePitch="360"/>
        </w:sectPr>
      </w:pPr>
    </w:p>
    <w:p w:rsidR="00355AC5" w:rsidRPr="00DD0508" w:rsidRDefault="00355AC5">
      <w:pPr>
        <w:autoSpaceDE w:val="0"/>
        <w:autoSpaceDN w:val="0"/>
        <w:spacing w:after="78" w:line="220" w:lineRule="exact"/>
        <w:rPr>
          <w:lang w:val="ru-RU"/>
        </w:rPr>
      </w:pPr>
    </w:p>
    <w:p w:rsidR="00355AC5" w:rsidRPr="00DD0508" w:rsidRDefault="00DD0508">
      <w:pPr>
        <w:autoSpaceDE w:val="0"/>
        <w:autoSpaceDN w:val="0"/>
        <w:spacing w:after="0" w:line="230" w:lineRule="auto"/>
        <w:rPr>
          <w:lang w:val="ru-RU"/>
        </w:rPr>
      </w:pP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355AC5" w:rsidRPr="00DD0508" w:rsidRDefault="00DD0508">
      <w:pPr>
        <w:autoSpaceDE w:val="0"/>
        <w:autoSpaceDN w:val="0"/>
        <w:spacing w:before="346" w:after="0" w:line="230" w:lineRule="auto"/>
        <w:rPr>
          <w:lang w:val="ru-RU"/>
        </w:rPr>
      </w:pP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355AC5" w:rsidRPr="00DD0508" w:rsidRDefault="00DD0508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Примерной рабочей программы по русскому я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процессам самопознания,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самовоспитания и саморазвития, формирования внутренней позиции личности.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готовность к выполнению обязанност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об основных правах, свободах и обязанностях гражданина, социальных норма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к 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вственного воспитания: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нормс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учёт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ом осознания последствий поступков; активное неприятие асоциальных поступков; свобода и 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ответственностьличности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в условиях индивидуального и общественного пространства.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ности отечественного и мирового искусства, роли этнических культурных традиций и народного творчества; стремление к самовыражению в разных</w:t>
      </w:r>
    </w:p>
    <w:p w:rsidR="00355AC5" w:rsidRPr="00DD0508" w:rsidRDefault="00355AC5">
      <w:pPr>
        <w:rPr>
          <w:lang w:val="ru-RU"/>
        </w:rPr>
        <w:sectPr w:rsidR="00355AC5" w:rsidRPr="00DD0508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55AC5" w:rsidRPr="00DD0508" w:rsidRDefault="00355AC5">
      <w:pPr>
        <w:autoSpaceDE w:val="0"/>
        <w:autoSpaceDN w:val="0"/>
        <w:spacing w:after="66" w:line="220" w:lineRule="exact"/>
        <w:rPr>
          <w:lang w:val="ru-RU"/>
        </w:rPr>
      </w:pPr>
    </w:p>
    <w:p w:rsidR="00355AC5" w:rsidRPr="00DD0508" w:rsidRDefault="00DD0508">
      <w:pPr>
        <w:autoSpaceDE w:val="0"/>
        <w:autoSpaceDN w:val="0"/>
        <w:spacing w:after="0" w:line="230" w:lineRule="auto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видах искусства.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ормирования культуры здоровья и эмоционального благополучия: </w:t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и читательский опыт;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нических правил, сбалансированный режим занятий и отдыха, регулярная физическая активность); осознание последствий и неприятие вредных привычек (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употреб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ление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алкоголя, наркотиков, курение) и иных форм вреда для физического и психического здоровья; соблюде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ляя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собственный опыт и выстраивая дальнейшие цели;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том числе опираясь на примеры из литературных произведений, написанных на русском языке; 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установка на активное участие в реше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нии практических задач (в рамках семьи, школы, города, края) технологической и социальной направленности, способность инициировать, планировать и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выполнять такого рода деятельность;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интерес к практическому изучению профессий и труда ​раз​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личного рода, в том числе на основе применения 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изучае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мого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предметного знания и ознакомления с деятельностью филологов,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журналистов, писателей; уважение к труду и результатам трудовой деятельности; осознанный выбор и построение индивидуальной траектории о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области социальных и естественных наук для решения задач в 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</w:t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ред окружающей среде; осознание своей роли как гражданина и потребителя в условиях взаимосвязи природной,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готовность к участию в практической деятельности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экологической направленности.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ори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ентация в деятельности на современную систему научных представлений об основных закономерностях развития чело​века, природы и общества, взаимосвязях человека с природной и социальной средой; закономерностях развития языка; овладение языковой и читательской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культурой, навыками ​чтения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достижения индивидуального и коллективного благо​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получия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55AC5" w:rsidRPr="00DD0508" w:rsidRDefault="00DD0508">
      <w:pPr>
        <w:autoSpaceDE w:val="0"/>
        <w:autoSpaceDN w:val="0"/>
        <w:spacing w:before="70" w:after="0" w:line="262" w:lineRule="auto"/>
        <w:ind w:left="144" w:right="1008"/>
        <w:jc w:val="center"/>
        <w:rPr>
          <w:lang w:val="ru-RU"/>
        </w:rPr>
      </w:pP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Адаптации обучающегося к изменяющимся условиям социальной и природной среды: 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норм и правил</w:t>
      </w:r>
    </w:p>
    <w:p w:rsidR="00355AC5" w:rsidRPr="00DD0508" w:rsidRDefault="00355AC5">
      <w:pPr>
        <w:rPr>
          <w:lang w:val="ru-RU"/>
        </w:rPr>
        <w:sectPr w:rsidR="00355AC5" w:rsidRPr="00DD0508">
          <w:pgSz w:w="11900" w:h="16840"/>
          <w:pgMar w:top="286" w:right="680" w:bottom="438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355AC5" w:rsidRPr="00DD0508" w:rsidRDefault="00355AC5">
      <w:pPr>
        <w:autoSpaceDE w:val="0"/>
        <w:autoSpaceDN w:val="0"/>
        <w:spacing w:after="66" w:line="220" w:lineRule="exact"/>
        <w:rPr>
          <w:lang w:val="ru-RU"/>
        </w:rPr>
      </w:pPr>
    </w:p>
    <w:p w:rsidR="00355AC5" w:rsidRPr="00DD0508" w:rsidRDefault="00DD0508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имодействия с людьми из другой культурной среды;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представлениями в области концепции устойчивого развития, анализировать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способность осознавать стрессовую ситуацию, оценивать происходя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щие изменения и их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принимаемые решения и действия; формулировать и оценивать риски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355AC5" w:rsidRPr="00DD0508" w:rsidRDefault="00DD0508">
      <w:pPr>
        <w:autoSpaceDE w:val="0"/>
        <w:autoSpaceDN w:val="0"/>
        <w:spacing w:before="262" w:after="0" w:line="230" w:lineRule="auto"/>
        <w:rPr>
          <w:lang w:val="ru-RU"/>
        </w:rPr>
      </w:pP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166" w:after="0" w:line="288" w:lineRule="auto"/>
        <w:ind w:right="288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учебными познавательными действиями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языковых единиц, языковых явлений и процессов;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димого анализа; классифицировать языковые единицы по существенному признаку;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выявлять дефицит инфор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мации текста, необходимой для решения поставленной учебной задачи; </w:t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езы о взаимосвязях;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оптималь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вариант с учётом самостоятельно выделенных критериев.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иссле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довательские действия: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 в языковом образовании; </w:t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несоответствие между реальным и желательным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состоянием ситуации, и самостоятельно устанавливать искомое и д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анное;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 задач;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проводить по самостоятельно составленному плану небольш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55AC5" w:rsidRPr="00DD0508" w:rsidRDefault="00355AC5">
      <w:pPr>
        <w:rPr>
          <w:lang w:val="ru-RU"/>
        </w:rPr>
        <w:sectPr w:rsidR="00355AC5" w:rsidRPr="00DD0508">
          <w:pgSz w:w="11900" w:h="16840"/>
          <w:pgMar w:top="286" w:right="634" w:bottom="296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355AC5" w:rsidRPr="00DD0508" w:rsidRDefault="00355AC5">
      <w:pPr>
        <w:autoSpaceDE w:val="0"/>
        <w:autoSpaceDN w:val="0"/>
        <w:spacing w:after="90" w:line="220" w:lineRule="exact"/>
        <w:rPr>
          <w:lang w:val="ru-RU"/>
        </w:rPr>
      </w:pPr>
    </w:p>
    <w:p w:rsidR="00355AC5" w:rsidRPr="00DD0508" w:rsidRDefault="00DD0508">
      <w:pPr>
        <w:tabs>
          <w:tab w:val="left" w:pos="180"/>
        </w:tabs>
        <w:autoSpaceDE w:val="0"/>
        <w:autoSpaceDN w:val="0"/>
        <w:spacing w:after="0" w:line="283" w:lineRule="auto"/>
        <w:ind w:right="288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оценивать на применимость и дост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оверность информацию, полученную в ходе лингвистического исследования (эксперимента);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общений; </w:t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применять различные метод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ы, инструменты и запросы при поиске и отборе информации с учётом предложенной учебной задачи и заданных критериев;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текстах, 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таб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​лицах, схемах;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использо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вать различные виды 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и чтения для оценки текста с точки зрения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достоверности и применимости содержащейся в нём информации и усвоения необходимой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информации с целью решения учебных задач;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находить сходные аргументы (подтверждающие или опровергающие одну и ту же идею, версию) в различных инфор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мационных источниках;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ой установки;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оценивать надёжность информации по критериям, пред​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ложенным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учителем или сформулированным самостоятельно;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учебными коммуникативными действиями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распознавать невербальные средства общени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я, понимать значение социальных знаков;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распознавать предпосылки конфликтных ситуаций и смягчать конфликты, вести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переговоры;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ражения;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азличие и сходство позиций;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проведённого языкового анализа, выполненного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лингвистического эксперимента, исследования, проекта;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цели презентации и особенностей аудитор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ии и в соответствии с ним составлять устные и письменные тексты с использованием иллюстративного материала.</w:t>
      </w:r>
    </w:p>
    <w:p w:rsidR="00355AC5" w:rsidRPr="00DD0508" w:rsidRDefault="00DD0508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понимать и использовать преимущества командной и ин​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дивидуальной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работы при решении</w:t>
      </w:r>
    </w:p>
    <w:p w:rsidR="00355AC5" w:rsidRPr="00DD0508" w:rsidRDefault="00355AC5">
      <w:pPr>
        <w:rPr>
          <w:lang w:val="ru-RU"/>
        </w:rPr>
        <w:sectPr w:rsidR="00355AC5" w:rsidRPr="00DD0508">
          <w:pgSz w:w="11900" w:h="16840"/>
          <w:pgMar w:top="310" w:right="670" w:bottom="356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355AC5" w:rsidRPr="00DD0508" w:rsidRDefault="00355AC5">
      <w:pPr>
        <w:autoSpaceDE w:val="0"/>
        <w:autoSpaceDN w:val="0"/>
        <w:spacing w:after="66" w:line="220" w:lineRule="exact"/>
        <w:rPr>
          <w:lang w:val="ru-RU"/>
        </w:rPr>
      </w:pPr>
    </w:p>
    <w:p w:rsidR="00355AC5" w:rsidRPr="00DD0508" w:rsidRDefault="00DD0508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конкретной проблемы, ​обосновывать необходимость применения групповых форм ​взаимодействия при решении поставленной задачи;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совмест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​ной работы; уметь обобщать мнения нескольких людей, проявлять готовность руководить, выполнять п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оручения, подчиняться;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мен мнениями, «мозговой штурм» и иные); </w:t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оценивать качество своего вклада в общий продукт по критериям,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самостоятельно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</w:t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регулятивными действиями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учебных и жизненных ситуациях;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шения группой);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п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лан действий, вносить необходимые коррективы в ходе его реализации; </w:t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давать адекватную оценку учебн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ой ситуации и предлагать план её изменения;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результата 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дея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тельности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; понимать п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других;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355AC5" w:rsidRPr="00DD0508" w:rsidRDefault="00DD0508">
      <w:pPr>
        <w:autoSpaceDE w:val="0"/>
        <w:autoSpaceDN w:val="0"/>
        <w:spacing w:before="70" w:after="0" w:line="281" w:lineRule="auto"/>
        <w:ind w:left="180" w:right="4464"/>
        <w:rPr>
          <w:lang w:val="ru-RU"/>
        </w:rPr>
      </w:pP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Принятие себя и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других: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 и его мнению; признавать своё и чужое право на ошибку;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355AC5" w:rsidRPr="00DD0508" w:rsidRDefault="00DD0508">
      <w:pPr>
        <w:autoSpaceDE w:val="0"/>
        <w:autoSpaceDN w:val="0"/>
        <w:spacing w:before="262" w:after="0" w:line="230" w:lineRule="auto"/>
        <w:rPr>
          <w:lang w:val="ru-RU"/>
        </w:rPr>
      </w:pP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355AC5" w:rsidRPr="00DD0508" w:rsidRDefault="00355AC5">
      <w:pPr>
        <w:rPr>
          <w:lang w:val="ru-RU"/>
        </w:rPr>
        <w:sectPr w:rsidR="00355AC5" w:rsidRPr="00DD0508">
          <w:pgSz w:w="11900" w:h="16840"/>
          <w:pgMar w:top="286" w:right="686" w:bottom="452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355AC5" w:rsidRPr="00DD0508" w:rsidRDefault="00355AC5">
      <w:pPr>
        <w:autoSpaceDE w:val="0"/>
        <w:autoSpaceDN w:val="0"/>
        <w:spacing w:after="78" w:line="220" w:lineRule="exact"/>
        <w:rPr>
          <w:lang w:val="ru-RU"/>
        </w:rPr>
      </w:pPr>
    </w:p>
    <w:p w:rsidR="00355AC5" w:rsidRPr="00DD0508" w:rsidRDefault="00DD0508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Знать основные разделы лингвистик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и, основные единицы языка и речи (звук, морфема, слово, словосочетание, предложение).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тированных учебных задач и в повседневной жизни.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Участвовать в диалоге на лингвистические темы (в рамках изученного) и в диалоге/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полилоге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жизненных наблюдений объёмом не менее 3 реплик.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различными видами 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: выборочным, ​ознакомительным, детальным — научно-учебных и художестве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нных текстов различных функционально-смысловых типов речи.</w:t>
      </w:r>
    </w:p>
    <w:p w:rsidR="00355AC5" w:rsidRPr="00DD0508" w:rsidRDefault="00DD0508">
      <w:pPr>
        <w:autoSpaceDE w:val="0"/>
        <w:autoSpaceDN w:val="0"/>
        <w:spacing w:before="70" w:after="0" w:line="262" w:lineRule="auto"/>
        <w:ind w:left="180" w:right="288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 Устно пересказывать прочитанный или прослушанный текст объёмом не менее 100 слов.</w:t>
      </w:r>
    </w:p>
    <w:p w:rsidR="00355AC5" w:rsidRPr="00DD0508" w:rsidRDefault="00DD0508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Понимать содержание прослуша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— не менее 110 слов).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Осуществлять выбор языковых средств для создания выс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казывания в соответствии с целью, темой и коммуникативным замыслом.</w:t>
      </w:r>
    </w:p>
    <w:p w:rsidR="00355AC5" w:rsidRPr="00DD0508" w:rsidRDefault="00DD0508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пунктограммы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и слова с непроверяемыми написаниями); уметь пользоваться разными ви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дами лексических словарей; соблюдать в устной речи и на письме правила речевого этикета.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мик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ротем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и абзацев.</w:t>
      </w:r>
    </w:p>
    <w:p w:rsidR="00355AC5" w:rsidRPr="00DD0508" w:rsidRDefault="00DD0508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функ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ционально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-смысловому типу речи.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 </w:t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знание основных признаков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текста (повествование) в практике его создания.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</w:t>
      </w:r>
    </w:p>
    <w:p w:rsidR="00355AC5" w:rsidRPr="00DD0508" w:rsidRDefault="00355AC5">
      <w:pPr>
        <w:rPr>
          <w:lang w:val="ru-RU"/>
        </w:rPr>
        <w:sectPr w:rsidR="00355AC5" w:rsidRPr="00DD0508">
          <w:pgSz w:w="11900" w:h="16840"/>
          <w:pgMar w:top="298" w:right="674" w:bottom="308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355AC5" w:rsidRPr="00DD0508" w:rsidRDefault="00355AC5">
      <w:pPr>
        <w:autoSpaceDE w:val="0"/>
        <w:autoSpaceDN w:val="0"/>
        <w:spacing w:after="78" w:line="220" w:lineRule="exact"/>
        <w:rPr>
          <w:lang w:val="ru-RU"/>
        </w:rPr>
      </w:pPr>
    </w:p>
    <w:p w:rsidR="00355AC5" w:rsidRPr="00DD0508" w:rsidRDefault="00DD0508">
      <w:pPr>
        <w:autoSpaceDE w:val="0"/>
        <w:autoSpaceDN w:val="0"/>
        <w:spacing w:after="0" w:line="230" w:lineRule="auto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сочинения объёмом не менее 70 слов).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Восстанавливать деформированный текст; осуществлять корректировку восстановленного текста с опорой на образец. </w:t>
      </w:r>
    </w:p>
    <w:p w:rsidR="00355AC5" w:rsidRPr="00DD0508" w:rsidRDefault="00DD0508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Владет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сообщение на заданную тем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у в виде презентации.</w:t>
      </w:r>
    </w:p>
    <w:p w:rsidR="00355AC5" w:rsidRPr="00DD0508" w:rsidRDefault="00DD0508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целостность, связность, информативность).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Функциональные разновидности языка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Фонетика. Графика. Орфоэпия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звуки; понимать различие между звуком и 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буквой, характеризовать систему звуков.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Проводить фонетический анализ слов.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Оперировать понятием «орфограмма» и различать буквенные и небуквенны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е орфограммы при проведении орфографического анализа слова.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Распознавать изученные орфограммы.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Объяснять лексическое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 </w:t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тематические группы слов, родовые и видовые понятия.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Проводить лексический анализ слов (в рамках изученного).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паро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нимов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355AC5" w:rsidRPr="00DD0508" w:rsidRDefault="00DD0508">
      <w:pPr>
        <w:autoSpaceDE w:val="0"/>
        <w:autoSpaceDN w:val="0"/>
        <w:spacing w:before="70" w:after="0" w:line="262" w:lineRule="auto"/>
        <w:ind w:left="180" w:right="2880"/>
        <w:rPr>
          <w:lang w:val="ru-RU"/>
        </w:rPr>
      </w:pPr>
      <w:proofErr w:type="spellStart"/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Морфемика</w:t>
      </w:r>
      <w:proofErr w:type="spellEnd"/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Орфография </w:t>
      </w:r>
      <w:r w:rsidRPr="00DD0508">
        <w:rPr>
          <w:lang w:val="ru-RU"/>
        </w:rPr>
        <w:br/>
      </w:r>
      <w:proofErr w:type="gram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</w:t>
      </w:r>
      <w:proofErr w:type="gram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морфему как минимальную значимую единицу языка.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Распознавать морфемы в слове (корень, приставку, суф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фикс, окончание), выделять основу слова.</w:t>
      </w:r>
    </w:p>
    <w:p w:rsidR="00355AC5" w:rsidRPr="00DD0508" w:rsidRDefault="00DD0508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Находить чередование звуков в морфемах (в том числе чередование гласных с нулём звука). Проводить морфемный анализ слов.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по 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морфемике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языкового анализа различных видов и в практике п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равописания неизменяемых приставок и приставок на -з (-с); ы — и после приставок; корней с</w:t>
      </w:r>
    </w:p>
    <w:p w:rsidR="00355AC5" w:rsidRPr="00DD0508" w:rsidRDefault="00355AC5">
      <w:pPr>
        <w:rPr>
          <w:lang w:val="ru-RU"/>
        </w:rPr>
        <w:sectPr w:rsidR="00355AC5" w:rsidRPr="00DD0508">
          <w:pgSz w:w="11900" w:h="16840"/>
          <w:pgMar w:top="298" w:right="718" w:bottom="368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355AC5" w:rsidRPr="00DD0508" w:rsidRDefault="00355AC5">
      <w:pPr>
        <w:autoSpaceDE w:val="0"/>
        <w:autoSpaceDN w:val="0"/>
        <w:spacing w:after="66" w:line="220" w:lineRule="exact"/>
        <w:rPr>
          <w:lang w:val="ru-RU"/>
        </w:rPr>
      </w:pPr>
    </w:p>
    <w:p w:rsidR="00355AC5" w:rsidRPr="00DD0508" w:rsidRDefault="00DD0508">
      <w:pPr>
        <w:autoSpaceDE w:val="0"/>
        <w:autoSpaceDN w:val="0"/>
        <w:spacing w:after="0" w:line="271" w:lineRule="auto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безударными проверяемыми, непроверяемыми, чередующимися гласн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ыми (в рамках изученного); корней с проверяемыми, непроверяемыми, непроизносимыми согласными (в рамках изученного); ё —о после шипящих в корне слова;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Уместно использовать слова с суффиксами оценки в собственной речи.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Морфология. Культура ре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чи. Орфография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сис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​теме частей речи в русском языке для решения практико-ориентированных учебных задач.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имена существительные, имена 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прилагательные, глаголы.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существительное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Определять лексико-грамматические разряды имён существительных.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Различать типы склонения и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мён существительных, выявлять разносклоняемые и несклоняемые имена существительные.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существительных.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словоизменения, произношения имён существительных, постановки в них ударения (в рамках изученного), 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употребления несклоняемых имён существительных.</w:t>
      </w:r>
    </w:p>
    <w:p w:rsidR="00355AC5" w:rsidRPr="00DD0508" w:rsidRDefault="00DD0508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имён существительных: безударных окончаний;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) после шипящих и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окончаниях; суффиксов </w:t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щик</w:t>
      </w:r>
      <w:proofErr w:type="spellEnd"/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ек</w:t>
      </w:r>
      <w:proofErr w:type="spellEnd"/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proofErr w:type="spellEnd"/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- (-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-);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корней с </w:t>
      </w:r>
      <w:proofErr w:type="gram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чередованием</w:t>
      </w:r>
      <w:proofErr w:type="gram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лаг</w:t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лож</w:t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раст</w:t>
      </w:r>
      <w:proofErr w:type="spellEnd"/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ращ</w:t>
      </w:r>
      <w:proofErr w:type="spellEnd"/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</w:t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гар</w:t>
      </w:r>
      <w:proofErr w:type="spellEnd"/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</w:t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зар</w:t>
      </w:r>
      <w:proofErr w:type="spellEnd"/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зор</w:t>
      </w:r>
      <w:proofErr w:type="spellEnd"/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-клан-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-клон-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-скак-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скоч</w:t>
      </w:r>
      <w:proofErr w:type="spellEnd"/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; употребления/неупотребления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существительными; правописание собственных имён 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существительных.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355AC5" w:rsidRPr="00DD0508" w:rsidRDefault="00DD0508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Проводить частичный м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орфологический анализ имён прилагательных (в рамках изученного).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словоизменения, произношения имён прилагательных, постановки в них ударения (в рамках изучен​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355AC5" w:rsidRPr="00DD0508" w:rsidRDefault="00DD0508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имён прилагательных: безударных окончаний;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и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окончаниях; кратких форм имён прилагательных с основой на шипящие; нормы слитного и раздельного написания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прилагательными.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Глагол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аксические функции глагола; объяснять его роль в словосочетании и предложении, а также в речи.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Различать глаголы совершенного и несовершенного вида, возвратные и невозвратные.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Называть грамматические свойства инфинитива (неопределённой формы) глагола, выд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елять его основу; выделять основу настоящего (будущего простого) времени глагола.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Определять спряжение глагола, уметь спрягать глаголы.</w:t>
      </w:r>
    </w:p>
    <w:p w:rsidR="00355AC5" w:rsidRPr="00DD0508" w:rsidRDefault="00DD05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Проводить частичный морфологический анализ глаголов (в рамках изученного).</w:t>
      </w:r>
    </w:p>
    <w:p w:rsidR="00355AC5" w:rsidRPr="00DD0508" w:rsidRDefault="00355AC5">
      <w:pPr>
        <w:rPr>
          <w:lang w:val="ru-RU"/>
        </w:rPr>
        <w:sectPr w:rsidR="00355AC5" w:rsidRPr="00DD0508">
          <w:pgSz w:w="11900" w:h="16840"/>
          <w:pgMar w:top="286" w:right="670" w:bottom="43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355AC5" w:rsidRPr="00DD0508" w:rsidRDefault="00355AC5">
      <w:pPr>
        <w:autoSpaceDE w:val="0"/>
        <w:autoSpaceDN w:val="0"/>
        <w:spacing w:after="78" w:line="220" w:lineRule="exact"/>
        <w:rPr>
          <w:lang w:val="ru-RU"/>
        </w:rPr>
      </w:pPr>
    </w:p>
    <w:p w:rsidR="00355AC5" w:rsidRPr="00DD0508" w:rsidRDefault="00DD0508">
      <w:pPr>
        <w:tabs>
          <w:tab w:val="left" w:pos="180"/>
        </w:tabs>
        <w:autoSpaceDE w:val="0"/>
        <w:autoSpaceDN w:val="0"/>
        <w:spacing w:after="0" w:line="262" w:lineRule="auto"/>
        <w:ind w:right="144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355AC5" w:rsidRPr="00DD0508" w:rsidRDefault="00DD0508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правописания глаголов: ко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рней с чередованием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//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; использования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тся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ться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в глаголах; суффиксов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ова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-— -</w:t>
      </w:r>
      <w:proofErr w:type="spellStart"/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ева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ыва</w:t>
      </w:r>
      <w:proofErr w:type="spellEnd"/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-ива-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; личных окончаний глагола, гласной перед суффикс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ом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-л-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прошедшего времени глагола; слитного и раздельного написания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с глаголами.</w:t>
      </w:r>
    </w:p>
    <w:p w:rsidR="00355AC5" w:rsidRPr="00DD0508" w:rsidRDefault="00DD0508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Синтаксис. Культура речи. Пунктуация </w:t>
      </w:r>
      <w:r w:rsidRPr="00DD0508">
        <w:rPr>
          <w:lang w:val="ru-RU"/>
        </w:rPr>
        <w:br/>
      </w:r>
      <w:r w:rsidRPr="00DD0508">
        <w:rPr>
          <w:lang w:val="ru-RU"/>
        </w:rPr>
        <w:tab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единицы синтаксиса (словосочетание и предложение); проводить синтаксический 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355AC5" w:rsidRPr="00DD0508" w:rsidRDefault="00DD0508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нео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сложнённые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предложения; простые предложения, осложнённые однородными 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вопросительные), эмоциональной окраске (восклицательные и невосклицательные), количеству г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сочетанием имени числительного в форме именительного падежа с существ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:rsidR="00355AC5" w:rsidRPr="00DD0508" w:rsidRDefault="00DD0508">
      <w:pPr>
        <w:autoSpaceDE w:val="0"/>
        <w:autoSpaceDN w:val="0"/>
        <w:spacing w:before="70" w:after="0" w:line="281" w:lineRule="auto"/>
        <w:ind w:right="576" w:firstLine="180"/>
        <w:rPr>
          <w:lang w:val="ru-RU"/>
        </w:rPr>
      </w:pP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Соблюдать на письме пунктуационные нормы при постановк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gram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союзами</w:t>
      </w:r>
      <w:proofErr w:type="gram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); с обобщающим словом при однородных чле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D05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; оформлять на письме диалог.</w:t>
      </w:r>
    </w:p>
    <w:p w:rsidR="00355AC5" w:rsidRPr="00DD0508" w:rsidRDefault="00355AC5">
      <w:pPr>
        <w:rPr>
          <w:lang w:val="ru-RU"/>
        </w:rPr>
        <w:sectPr w:rsidR="00355AC5" w:rsidRPr="00DD0508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355AC5" w:rsidRPr="00DD0508" w:rsidRDefault="00355AC5">
      <w:pPr>
        <w:autoSpaceDE w:val="0"/>
        <w:autoSpaceDN w:val="0"/>
        <w:spacing w:after="64" w:line="220" w:lineRule="exact"/>
        <w:rPr>
          <w:lang w:val="ru-RU"/>
        </w:rPr>
      </w:pPr>
    </w:p>
    <w:p w:rsidR="00355AC5" w:rsidRDefault="00DD0508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52"/>
        <w:gridCol w:w="1178"/>
        <w:gridCol w:w="1116"/>
        <w:gridCol w:w="1104"/>
        <w:gridCol w:w="1274"/>
        <w:gridCol w:w="5800"/>
      </w:tblGrid>
      <w:tr w:rsidR="00355AC5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формы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5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355AC5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C5" w:rsidRDefault="00355AC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C5" w:rsidRDefault="00355AC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C5" w:rsidRDefault="00355AC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C5" w:rsidRDefault="00355AC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C5" w:rsidRDefault="00355AC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C5" w:rsidRDefault="00355AC5"/>
        </w:tc>
      </w:tr>
      <w:tr w:rsidR="00355AC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1. ПОВТОРЕНИЕ </w:t>
            </w:r>
          </w:p>
        </w:tc>
      </w:tr>
      <w:tr w:rsidR="00355AC5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материала.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80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05.09.2022 09.09.2022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8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https://www.yaklass.ru/#tb_1</w:t>
            </w:r>
          </w:p>
        </w:tc>
      </w:tr>
      <w:tr w:rsidR="00355AC5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</w:tr>
      <w:tr w:rsidR="00355AC5" w:rsidRPr="00DD050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 </w:t>
            </w:r>
            <w:proofErr w:type="gramStart"/>
            <w:r w:rsidRPr="00DD050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ОБЩИЕ  СВЕДЕНИЯ</w:t>
            </w:r>
            <w:proofErr w:type="gramEnd"/>
            <w:r w:rsidRPr="00DD050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 О  ЯЗЫКЕ </w:t>
            </w:r>
          </w:p>
        </w:tc>
      </w:tr>
      <w:tr w:rsidR="00355AC5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Богатство и выразительность русского языка.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355AC5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Лингвистика как наука о языке.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355AC5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</w:tr>
      <w:tr w:rsidR="00355AC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3. ЯЗЫК И  РЕЧЬ </w:t>
            </w:r>
          </w:p>
        </w:tc>
      </w:tr>
      <w:tr w:rsidR="00355AC5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jc w:val="center"/>
            </w:pPr>
            <w:r w:rsidRPr="00DD050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Полилог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https://www.yaklass.ru/#tb_1</w:t>
            </w:r>
          </w:p>
        </w:tc>
      </w:tr>
      <w:tr w:rsidR="00355AC5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Речь как деятельность.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https://www.yaklass.ru/#tb_1</w:t>
            </w:r>
          </w:p>
        </w:tc>
      </w:tr>
      <w:tr w:rsidR="00355AC5">
        <w:trPr>
          <w:trHeight w:hRule="exact" w:val="350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</w:tr>
      <w:tr w:rsidR="00355AC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ТЕКСТ</w:t>
            </w:r>
          </w:p>
        </w:tc>
      </w:tr>
      <w:tr w:rsidR="00355AC5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 и его основные </w:t>
            </w:r>
            <w:r w:rsidRPr="00DD050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признаки.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355AC5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Композиционная структура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355AC5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Функциональносмысловые типы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355AC5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Повествование как тип речи. Рассказ.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355AC5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Смысловой анализ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355AC5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Информационная переработка текста. Редактирование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355AC5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</w:tr>
      <w:tr w:rsidR="00355AC5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ФУНКЦИОНАЛЬНЫЕ  РАЗНОВИДНОСТИ  ЯЗЫКА</w:t>
            </w:r>
          </w:p>
        </w:tc>
      </w:tr>
      <w:tr w:rsidR="00355AC5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355AC5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</w:tr>
      <w:tr w:rsidR="00355AC5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6. СИСТЕМА ЯЗЫКА </w:t>
            </w:r>
          </w:p>
        </w:tc>
      </w:tr>
    </w:tbl>
    <w:p w:rsidR="00355AC5" w:rsidRDefault="00355AC5">
      <w:pPr>
        <w:autoSpaceDE w:val="0"/>
        <w:autoSpaceDN w:val="0"/>
        <w:spacing w:after="0" w:line="14" w:lineRule="exact"/>
      </w:pPr>
    </w:p>
    <w:p w:rsidR="00355AC5" w:rsidRDefault="00355AC5">
      <w:pPr>
        <w:sectPr w:rsidR="00355AC5">
          <w:pgSz w:w="16840" w:h="11900"/>
          <w:pgMar w:top="282" w:right="640" w:bottom="5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55AC5" w:rsidRDefault="00355AC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52"/>
        <w:gridCol w:w="1178"/>
        <w:gridCol w:w="1116"/>
        <w:gridCol w:w="1104"/>
        <w:gridCol w:w="1274"/>
        <w:gridCol w:w="5800"/>
      </w:tblGrid>
      <w:tr w:rsidR="00355AC5">
        <w:trPr>
          <w:trHeight w:hRule="exact" w:val="6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Фонетика. Графика. Орфоэпия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https://www.yaklass.ru/p/russky-yazik/5-klass/fonetika-orfoepiia-grafika-10531/zvuki-i-bukvy-foneticheskaia-transkriptciia-10532</w:t>
            </w:r>
          </w:p>
        </w:tc>
      </w:tr>
      <w:tr w:rsidR="00355AC5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Орфография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355AC5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Лексикология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355AC5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Морфемика. Орфография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355AC5">
        <w:trPr>
          <w:trHeight w:hRule="exact" w:val="350"/>
        </w:trPr>
        <w:tc>
          <w:tcPr>
            <w:tcW w:w="335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624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</w:tr>
      <w:tr w:rsidR="00355AC5" w:rsidRPr="00DD050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7. МОРФОЛОГИЯ. КУЛЬТУРА РЕЧИ. ОРФОГРАФИЯ</w:t>
            </w:r>
          </w:p>
        </w:tc>
      </w:tr>
      <w:tr w:rsidR="00355AC5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Морфология как раздел лингвистики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355AC5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Имя существительное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355AC5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Имя прилагательное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355AC5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Глагол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355AC5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</w:tr>
      <w:tr w:rsidR="00355AC5" w:rsidRPr="00DD050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8. СИНТАКСИС. КУЛЬТУРА РЕЧИ. ПУНКТУАЦИЯ</w:t>
            </w:r>
          </w:p>
        </w:tc>
      </w:tr>
      <w:tr w:rsidR="00355AC5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Синтаксис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пунктуация как разделы лингвистики. </w:t>
            </w:r>
          </w:p>
          <w:p w:rsidR="00355AC5" w:rsidRDefault="00DD0508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Словосочетание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355AC5">
        <w:trPr>
          <w:trHeight w:hRule="exact" w:val="34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Простое двусоставное предложение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2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58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355AC5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Простое осложнённое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355AC5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Сложное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355AC5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8.5.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Предложения с прямой речью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355AC5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8.6.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Диалог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355AC5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</w:tr>
      <w:tr w:rsidR="00355AC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9. ПОВТОРЕНИЕ </w:t>
            </w:r>
          </w:p>
        </w:tc>
      </w:tr>
      <w:tr w:rsidR="00355AC5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материала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355AC5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Итого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</w:tr>
      <w:tr w:rsidR="00355AC5" w:rsidRPr="00DD0508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10. СОЧИНЕНИЯ, ИЗЛОЖЕНИЯ, КОНТРОЛЬНЫЕ И ПРОВЕРОЧНЫЕ РАБОТЫ</w:t>
            </w:r>
          </w:p>
        </w:tc>
      </w:tr>
      <w:tr w:rsidR="00355AC5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Сочинения (в течение года)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</w:tr>
      <w:tr w:rsidR="00355AC5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Изложения (в течение года)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</w:tr>
      <w:tr w:rsidR="00355AC5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Контрольные и проверочные работы (в течение года)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</w:tr>
      <w:tr w:rsidR="00355AC5">
        <w:trPr>
          <w:trHeight w:hRule="exact" w:val="32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</w:tr>
    </w:tbl>
    <w:p w:rsidR="00355AC5" w:rsidRDefault="00355AC5">
      <w:pPr>
        <w:autoSpaceDE w:val="0"/>
        <w:autoSpaceDN w:val="0"/>
        <w:spacing w:after="0" w:line="14" w:lineRule="exact"/>
      </w:pPr>
    </w:p>
    <w:p w:rsidR="00355AC5" w:rsidRDefault="00355AC5">
      <w:pPr>
        <w:sectPr w:rsidR="00355AC5">
          <w:pgSz w:w="16840" w:h="11900"/>
          <w:pgMar w:top="284" w:right="640" w:bottom="49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55AC5" w:rsidRDefault="00355AC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350"/>
        <w:gridCol w:w="528"/>
        <w:gridCol w:w="1152"/>
        <w:gridCol w:w="1178"/>
        <w:gridCol w:w="9294"/>
      </w:tblGrid>
      <w:tr w:rsidR="00355AC5">
        <w:trPr>
          <w:trHeight w:hRule="exact" w:val="520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</w:tr>
    </w:tbl>
    <w:p w:rsidR="00355AC5" w:rsidRDefault="00355AC5">
      <w:pPr>
        <w:autoSpaceDE w:val="0"/>
        <w:autoSpaceDN w:val="0"/>
        <w:spacing w:after="0" w:line="14" w:lineRule="exact"/>
      </w:pPr>
    </w:p>
    <w:p w:rsidR="00355AC5" w:rsidRDefault="00355AC5">
      <w:pPr>
        <w:sectPr w:rsidR="00355AC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55AC5" w:rsidRDefault="00355AC5">
      <w:pPr>
        <w:autoSpaceDE w:val="0"/>
        <w:autoSpaceDN w:val="0"/>
        <w:spacing w:after="78" w:line="220" w:lineRule="exact"/>
      </w:pPr>
    </w:p>
    <w:p w:rsidR="00355AC5" w:rsidRDefault="00DD0508">
      <w:pPr>
        <w:autoSpaceDE w:val="0"/>
        <w:autoSpaceDN w:val="0"/>
        <w:spacing w:after="312" w:line="230" w:lineRule="auto"/>
      </w:pPr>
      <w:r>
        <w:rPr>
          <w:rFonts w:ascii="Times New Roman" w:eastAsia="Times New Roman" w:hAnsi="Times New Roman"/>
          <w:b/>
          <w:color w:val="000000"/>
          <w:w w:val="101"/>
          <w:sz w:val="23"/>
        </w:rPr>
        <w:t xml:space="preserve">ПОУРОЧНОЕ ПЛАНИРОВАНИЕ 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192"/>
        <w:gridCol w:w="714"/>
        <w:gridCol w:w="1576"/>
        <w:gridCol w:w="1626"/>
        <w:gridCol w:w="1204"/>
        <w:gridCol w:w="1778"/>
      </w:tblGrid>
      <w:tr w:rsidR="00355AC5">
        <w:trPr>
          <w:trHeight w:hRule="exact" w:val="48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п/п</w:t>
            </w:r>
          </w:p>
        </w:tc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Тема урока</w:t>
            </w:r>
          </w:p>
        </w:tc>
        <w:tc>
          <w:tcPr>
            <w:tcW w:w="3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Количество часов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изучения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Виды, формы контроля</w:t>
            </w:r>
          </w:p>
        </w:tc>
      </w:tr>
      <w:tr w:rsidR="00355AC5">
        <w:trPr>
          <w:trHeight w:hRule="exact" w:val="806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C5" w:rsidRDefault="00355AC5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C5" w:rsidRDefault="00355AC5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всего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62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контрольные работы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практические работы</w:t>
            </w: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C5" w:rsidRDefault="00355AC5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C5" w:rsidRDefault="00355AC5"/>
        </w:tc>
      </w:tr>
      <w:tr w:rsidR="00355AC5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Богатство и выразительность русского языка.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01.09.2022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355AC5">
        <w:trPr>
          <w:trHeight w:hRule="exact" w:val="8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Лингвистика как наука о языке.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02.09.2022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355AC5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71" w:lineRule="auto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Звуки и </w:t>
            </w:r>
            <w:proofErr w:type="spell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буквы.Правописание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гласных и согласных в корнях слов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0.5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05.09.2022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355AC5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4" w:after="0" w:line="233" w:lineRule="auto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Буквы и, у, </w:t>
            </w:r>
            <w:proofErr w:type="spell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апосле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шипящих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0.5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06.09.2022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71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Устный опрос; Словарный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диктант;</w:t>
            </w:r>
          </w:p>
        </w:tc>
      </w:tr>
      <w:tr w:rsidR="00355AC5">
        <w:trPr>
          <w:trHeight w:hRule="exact" w:val="8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8" w:after="0" w:line="262" w:lineRule="auto"/>
              <w:ind w:left="70" w:right="288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Части речи Глагол Личные окончания глаголов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07.09.2022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Тестирование;</w:t>
            </w:r>
          </w:p>
        </w:tc>
      </w:tr>
      <w:tr w:rsidR="00355AC5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62" w:lineRule="auto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Имя существительное Имя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прилагательное Местоимение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08.09.2022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словарный диктант;</w:t>
            </w:r>
          </w:p>
        </w:tc>
      </w:tr>
      <w:tr w:rsidR="00355AC5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Словосочетание.Предложение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09.09.2022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355AC5">
        <w:trPr>
          <w:trHeight w:hRule="exact" w:val="8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8" w:after="0" w:line="262" w:lineRule="auto"/>
              <w:ind w:left="70" w:right="432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Язык и общение Виды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речи: </w:t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устная и письменная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12.09.2022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355AC5">
        <w:trPr>
          <w:trHeight w:hRule="exact" w:val="47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Монолог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13.09.2022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355AC5">
        <w:trPr>
          <w:trHeight w:hRule="exact" w:val="8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Прямая речь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14.09.2022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355AC5">
        <w:trPr>
          <w:trHeight w:hRule="exact" w:val="47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Диалог.Полилог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15.09.2022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355AC5">
        <w:trPr>
          <w:trHeight w:hRule="exact" w:val="8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Читаем по-</w:t>
            </w:r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разному(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виды чтения)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16.09.2022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355AC5">
        <w:trPr>
          <w:trHeight w:hRule="exact" w:val="47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Слушание(аудирование)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19.09.2022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355AC5">
        <w:trPr>
          <w:trHeight w:hRule="exact" w:val="8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14.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Что мы знаемо тексте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20.09.2022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355AC5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15.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Подробное изложение, упр. 69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21.09.2022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Изложение;</w:t>
            </w:r>
          </w:p>
        </w:tc>
      </w:tr>
      <w:tr w:rsidR="00355AC5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Тема текста Основная мысль (идея)текста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22.09.2022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355AC5">
        <w:trPr>
          <w:trHeight w:hRule="exact" w:val="7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17.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Абзац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23.09.2022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</w:tbl>
    <w:p w:rsidR="00355AC5" w:rsidRDefault="00355AC5">
      <w:pPr>
        <w:autoSpaceDE w:val="0"/>
        <w:autoSpaceDN w:val="0"/>
        <w:spacing w:after="0" w:line="14" w:lineRule="exact"/>
      </w:pPr>
    </w:p>
    <w:p w:rsidR="00355AC5" w:rsidRDefault="00355AC5">
      <w:pPr>
        <w:sectPr w:rsidR="00355AC5">
          <w:pgSz w:w="11900" w:h="16840"/>
          <w:pgMar w:top="298" w:right="556" w:bottom="496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355AC5" w:rsidRDefault="00355AC5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192"/>
        <w:gridCol w:w="714"/>
        <w:gridCol w:w="1576"/>
        <w:gridCol w:w="1626"/>
        <w:gridCol w:w="1204"/>
        <w:gridCol w:w="1778"/>
      </w:tblGrid>
      <w:tr w:rsidR="00355AC5">
        <w:trPr>
          <w:trHeight w:hRule="exact" w:val="4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18.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Связь предложений в тексте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26.09.2022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355AC5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19.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Повествование как тип речи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27.09.2022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355AC5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20.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71" w:lineRule="auto"/>
              <w:ind w:left="70" w:right="432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Рассказ как форма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повествования Рассказ на основе услышанного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28.09.2022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355AC5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21.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Описание как </w:t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тип </w:t>
            </w:r>
            <w:r w:rsidRPr="00DD0508">
              <w:rPr>
                <w:lang w:val="ru-RU"/>
              </w:rPr>
              <w:br/>
            </w:r>
            <w:proofErr w:type="spell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речи.Описание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предмета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29.09.2022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Сочинение;</w:t>
            </w:r>
          </w:p>
        </w:tc>
      </w:tr>
      <w:tr w:rsidR="00355AC5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22.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Рассуждениекак тип речи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30.09.2022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Практическая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работа;</w:t>
            </w:r>
          </w:p>
        </w:tc>
      </w:tr>
      <w:tr w:rsidR="00355AC5">
        <w:trPr>
          <w:trHeight w:hRule="exact" w:val="4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23.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Доказательства врассуждении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03.10.2022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355AC5">
        <w:trPr>
          <w:trHeight w:hRule="exact" w:val="17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24.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81" w:lineRule="auto"/>
              <w:ind w:left="70" w:right="1008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Обобщение по </w:t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теме«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Текст».Сочинение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-рассуждение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на </w:t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основе </w:t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жизненного </w:t>
            </w:r>
            <w:proofErr w:type="spell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опыта,упр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. 522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04.10.2022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Сочинение;</w:t>
            </w:r>
          </w:p>
        </w:tc>
      </w:tr>
      <w:tr w:rsidR="00355AC5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25.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Научный стиль. Разговорная Публицистический стиль.</w:t>
            </w:r>
          </w:p>
          <w:p w:rsidR="00355AC5" w:rsidRDefault="00DD0508">
            <w:pPr>
              <w:autoSpaceDE w:val="0"/>
              <w:autoSpaceDN w:val="0"/>
              <w:spacing w:before="68" w:after="0" w:line="262" w:lineRule="auto"/>
              <w:ind w:left="70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Язык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 [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удожественной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литературы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05.10.2022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355AC5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26.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Официально-деловой стиль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06.10.2022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355AC5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27.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71" w:lineRule="auto"/>
              <w:ind w:left="70" w:right="288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Фонетика как раздел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лингвистики Гласные звуки Согласные звуки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07.10.2022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355AC5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28.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71" w:lineRule="auto"/>
              <w:ind w:left="70" w:right="288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Изменение звуков в потоке речи Согласные твёрдые и мягкие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10.10.2022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Тестирование;</w:t>
            </w:r>
          </w:p>
        </w:tc>
      </w:tr>
      <w:tr w:rsidR="00355AC5">
        <w:trPr>
          <w:trHeight w:hRule="exact" w:val="4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29.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Согласныезвонкие и глухие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11.10.2022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355AC5">
        <w:trPr>
          <w:trHeight w:hRule="exact" w:val="4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30.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Графика Алфавит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12.10.2022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355AC5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31.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4" w:after="0"/>
              <w:ind w:left="70" w:right="288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Обозначение мягкости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согласных с помощью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мягкого знака Двойная роль букв е, ё, ю, 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13.10.2022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Тестирование;</w:t>
            </w:r>
          </w:p>
        </w:tc>
      </w:tr>
      <w:tr w:rsidR="00355AC5">
        <w:trPr>
          <w:trHeight w:hRule="exact" w:val="4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32.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Слог.Ударение.Орфоэпия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14.10.2022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355AC5">
        <w:trPr>
          <w:trHeight w:hRule="exact" w:val="7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33.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Фонетическийанализ слова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17.10.2022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</w:tbl>
    <w:p w:rsidR="00355AC5" w:rsidRDefault="00355AC5">
      <w:pPr>
        <w:autoSpaceDE w:val="0"/>
        <w:autoSpaceDN w:val="0"/>
        <w:spacing w:after="0" w:line="14" w:lineRule="exact"/>
      </w:pPr>
    </w:p>
    <w:p w:rsidR="00355AC5" w:rsidRDefault="00355AC5">
      <w:pPr>
        <w:sectPr w:rsidR="00355AC5">
          <w:pgSz w:w="11900" w:h="16840"/>
          <w:pgMar w:top="284" w:right="556" w:bottom="858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355AC5" w:rsidRDefault="00355AC5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192"/>
        <w:gridCol w:w="714"/>
        <w:gridCol w:w="1576"/>
        <w:gridCol w:w="1626"/>
        <w:gridCol w:w="1204"/>
        <w:gridCol w:w="1778"/>
      </w:tblGrid>
      <w:tr w:rsidR="00355AC5">
        <w:trPr>
          <w:trHeight w:hRule="exact" w:val="13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34.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71" w:lineRule="auto"/>
              <w:ind w:left="70" w:right="432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Интонация, её </w:t>
            </w:r>
            <w:r w:rsidRPr="00DD0508">
              <w:rPr>
                <w:lang w:val="ru-RU"/>
              </w:rPr>
              <w:br/>
            </w:r>
            <w:proofErr w:type="spell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функции.Устное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описание натюрморта, упр.339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18.10.2022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Сочинение;</w:t>
            </w:r>
          </w:p>
        </w:tc>
      </w:tr>
      <w:tr w:rsidR="00355AC5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35.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Орфография.Орфограмма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19.10.2022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Словарный диктант;</w:t>
            </w:r>
          </w:p>
        </w:tc>
      </w:tr>
      <w:tr w:rsidR="00355AC5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36.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62" w:lineRule="auto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Раздельное написание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предлогов с другими словами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20.10.2022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Тестирование;</w:t>
            </w:r>
          </w:p>
        </w:tc>
      </w:tr>
      <w:tr w:rsidR="00355AC5">
        <w:trPr>
          <w:trHeight w:hRule="exact" w:val="4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37.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Разделительные ъи 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21.10.2022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Тестирование;</w:t>
            </w:r>
          </w:p>
        </w:tc>
      </w:tr>
      <w:tr w:rsidR="00355AC5">
        <w:trPr>
          <w:trHeight w:hRule="exact" w:val="4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38.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Контрольнаяработа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Диктант;</w:t>
            </w:r>
          </w:p>
        </w:tc>
      </w:tr>
      <w:tr w:rsidR="00355AC5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39.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4" w:after="0" w:line="262" w:lineRule="auto"/>
              <w:ind w:left="70" w:right="576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Слово и его лексическое значение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355AC5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40.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Однозначные и многозначные слова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355AC5">
        <w:trPr>
          <w:trHeight w:hRule="exact" w:val="8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41.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62" w:lineRule="auto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Прямое и </w:t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переносное </w:t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значение слов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355AC5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42.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Омонимы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355AC5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43.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Синонимы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355AC5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44.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71" w:lineRule="auto"/>
              <w:ind w:left="70" w:right="432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Сочинение по картине И. </w:t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Грабаря«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Февральская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лазурь», упр. 390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Сочинение;</w:t>
            </w:r>
          </w:p>
        </w:tc>
      </w:tr>
      <w:tr w:rsidR="00355AC5">
        <w:trPr>
          <w:trHeight w:hRule="exact" w:val="8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45.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Антонимы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355AC5">
        <w:trPr>
          <w:trHeight w:hRule="exact" w:val="47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46.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Паронимы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355AC5">
        <w:trPr>
          <w:trHeight w:hRule="exact" w:val="8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47.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Словари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355AC5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48.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Основные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пособы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толкования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слов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355AC5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49.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Подробное изложение,упр. 408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Изложение;</w:t>
            </w:r>
          </w:p>
        </w:tc>
      </w:tr>
      <w:tr w:rsidR="00355AC5">
        <w:trPr>
          <w:trHeight w:hRule="exact" w:val="8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50.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Лексический анализ слова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355AC5">
        <w:trPr>
          <w:trHeight w:hRule="exact" w:val="7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51.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Проверочнаяработа по теме«Лексикология»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 работа;</w:t>
            </w:r>
          </w:p>
        </w:tc>
      </w:tr>
    </w:tbl>
    <w:p w:rsidR="00355AC5" w:rsidRDefault="00355AC5">
      <w:pPr>
        <w:autoSpaceDE w:val="0"/>
        <w:autoSpaceDN w:val="0"/>
        <w:spacing w:after="0" w:line="14" w:lineRule="exact"/>
      </w:pPr>
    </w:p>
    <w:p w:rsidR="00355AC5" w:rsidRDefault="00355AC5">
      <w:pPr>
        <w:sectPr w:rsidR="00355AC5">
          <w:pgSz w:w="11900" w:h="16840"/>
          <w:pgMar w:top="284" w:right="556" w:bottom="916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355AC5" w:rsidRDefault="00355AC5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192"/>
        <w:gridCol w:w="714"/>
        <w:gridCol w:w="1576"/>
        <w:gridCol w:w="1626"/>
        <w:gridCol w:w="1204"/>
        <w:gridCol w:w="1778"/>
      </w:tblGrid>
      <w:tr w:rsidR="00355AC5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52.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/>
              <w:ind w:left="70" w:right="432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Морфема —наименьшая значимая часть слова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Изменение и образование слов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355AC5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53.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Окончание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Основа слова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355AC5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54.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Корень слова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355AC5">
        <w:trPr>
          <w:trHeight w:hRule="exact" w:val="4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55.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Суффикс Приставка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Тестирование;</w:t>
            </w:r>
          </w:p>
        </w:tc>
      </w:tr>
      <w:tr w:rsidR="00355AC5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56.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Чередование звуков Беглые гласные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355AC5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57.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Варианты морфем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Морфемный анализ слова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355AC5">
        <w:trPr>
          <w:trHeight w:hRule="exact" w:val="11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58.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71" w:lineRule="auto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Правописание проверяемых и непроверяемых безударных гласных в корне слова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Словарный диктант;</w:t>
            </w:r>
          </w:p>
        </w:tc>
      </w:tr>
      <w:tr w:rsidR="00355AC5">
        <w:trPr>
          <w:trHeight w:hRule="exact" w:val="17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59.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81" w:lineRule="auto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Правописание проверяемых и непроверяемых согласных в корне Правописание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непроизносимых согласных в корне слова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Тестирование;</w:t>
            </w:r>
          </w:p>
        </w:tc>
      </w:tr>
      <w:tr w:rsidR="00355AC5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60.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4" w:after="0" w:line="262" w:lineRule="auto"/>
              <w:ind w:left="70" w:right="144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Буквы о — </w:t>
            </w:r>
            <w:proofErr w:type="spell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ёпосле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шипящих </w:t>
            </w:r>
            <w:proofErr w:type="spell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вкорне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355AC5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61.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/>
              <w:ind w:left="70" w:right="576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Правописание гласных и согласных в приставках Буквы з и с на конце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приставок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Тестирование;</w:t>
            </w:r>
          </w:p>
        </w:tc>
      </w:tr>
      <w:tr w:rsidR="00355AC5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62.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Буквы ы — ипосле 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62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Словарный диктант;</w:t>
            </w:r>
          </w:p>
        </w:tc>
      </w:tr>
      <w:tr w:rsidR="00355AC5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63.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Буквы ы — ипосле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приставок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355AC5" w:rsidRPr="00DD0508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64.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71" w:lineRule="auto"/>
              <w:ind w:left="70" w:right="432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Повторение и обобщение изученного по </w:t>
            </w:r>
            <w:r w:rsidRPr="00DD0508">
              <w:rPr>
                <w:lang w:val="ru-RU"/>
              </w:rPr>
              <w:br/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теме«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Морфемика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»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DD0508">
              <w:rPr>
                <w:lang w:val="ru-RU"/>
              </w:rPr>
              <w:br/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Оценочного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355AC5">
        <w:trPr>
          <w:trHeight w:hRule="exact" w:val="4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65.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 работа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Диктант;</w:t>
            </w:r>
          </w:p>
        </w:tc>
      </w:tr>
      <w:tr w:rsidR="00355AC5">
        <w:trPr>
          <w:trHeight w:hRule="exact"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66.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Сочинение по </w:t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картине </w:t>
            </w:r>
            <w:r w:rsidRPr="00DD0508">
              <w:rPr>
                <w:lang w:val="ru-RU"/>
              </w:rPr>
              <w:br/>
            </w:r>
            <w:proofErr w:type="spell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А.Егорнова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bookmarkStart w:id="0" w:name="_GoBack"/>
            <w:bookmarkEnd w:id="0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«Сирень», упр.</w:t>
            </w:r>
          </w:p>
          <w:p w:rsidR="00355AC5" w:rsidRDefault="00DD0508">
            <w:pPr>
              <w:autoSpaceDE w:val="0"/>
              <w:autoSpaceDN w:val="0"/>
              <w:spacing w:before="7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451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Сочинение;</w:t>
            </w:r>
          </w:p>
        </w:tc>
      </w:tr>
    </w:tbl>
    <w:p w:rsidR="00355AC5" w:rsidRDefault="00355AC5">
      <w:pPr>
        <w:autoSpaceDE w:val="0"/>
        <w:autoSpaceDN w:val="0"/>
        <w:spacing w:after="0" w:line="14" w:lineRule="exact"/>
      </w:pPr>
    </w:p>
    <w:p w:rsidR="00355AC5" w:rsidRDefault="00355AC5">
      <w:pPr>
        <w:sectPr w:rsidR="00355AC5">
          <w:pgSz w:w="11900" w:h="16840"/>
          <w:pgMar w:top="284" w:right="556" w:bottom="606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355AC5" w:rsidRDefault="00355AC5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192"/>
        <w:gridCol w:w="714"/>
        <w:gridCol w:w="1576"/>
        <w:gridCol w:w="1626"/>
        <w:gridCol w:w="1204"/>
        <w:gridCol w:w="1778"/>
      </w:tblGrid>
      <w:tr w:rsidR="00355AC5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67.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Морфология как раздел лингвистики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355AC5" w:rsidRPr="00DD0508">
        <w:trPr>
          <w:trHeight w:hRule="exact" w:val="15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68.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Имя существительное как часть </w:t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речи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DD0508">
              <w:rPr>
                <w:lang w:val="ru-RU"/>
              </w:rPr>
              <w:br/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Оценочного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355AC5" w:rsidRPr="00DD0508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69.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71" w:lineRule="auto"/>
              <w:ind w:left="70" w:right="576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Имена существительные одушевлённые и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неодушевлённые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DD0508">
              <w:rPr>
                <w:lang w:val="ru-RU"/>
              </w:rPr>
              <w:br/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Оценочного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355AC5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70.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62" w:lineRule="auto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Имена существительные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собственные и нарицательные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Практическая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работа;</w:t>
            </w:r>
          </w:p>
        </w:tc>
      </w:tr>
      <w:tr w:rsidR="00355AC5" w:rsidRPr="00DD0508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71.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Род имён существительных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DD0508">
              <w:rPr>
                <w:lang w:val="ru-RU"/>
              </w:rPr>
              <w:br/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Оценочного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355AC5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72.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/>
              <w:ind w:left="70" w:right="432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Имена </w:t>
            </w:r>
            <w:r w:rsidRPr="00DD0508">
              <w:rPr>
                <w:lang w:val="ru-RU"/>
              </w:rPr>
              <w:br/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существительные,которые</w:t>
            </w:r>
            <w:proofErr w:type="spellEnd"/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имеют форму только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множественного числа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355AC5" w:rsidRPr="00DD0508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73.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4" w:after="0"/>
              <w:ind w:left="70" w:right="432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Имена </w:t>
            </w:r>
            <w:r w:rsidRPr="00DD0508">
              <w:rPr>
                <w:lang w:val="ru-RU"/>
              </w:rPr>
              <w:br/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существительные,которые</w:t>
            </w:r>
            <w:proofErr w:type="spellEnd"/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имеют форму только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единственного числа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4" w:after="0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DD0508">
              <w:rPr>
                <w:lang w:val="ru-RU"/>
              </w:rPr>
              <w:br/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Оценочного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355AC5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74.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8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Типы склонения имён существительных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Тестирование;</w:t>
            </w:r>
          </w:p>
        </w:tc>
      </w:tr>
      <w:tr w:rsidR="00355AC5">
        <w:trPr>
          <w:trHeight w:hRule="exact" w:val="8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75.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Падеж имёнсуществительных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355AC5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76.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4" w:after="0"/>
              <w:ind w:left="70" w:right="288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Правописание гласных в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падежных окончаниях имён </w:t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существительных в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единственном числе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Тестирование;</w:t>
            </w:r>
          </w:p>
        </w:tc>
      </w:tr>
      <w:tr w:rsidR="00355AC5" w:rsidRPr="00DD0508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77.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Множественное число имён существительных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DD0508">
              <w:rPr>
                <w:lang w:val="ru-RU"/>
              </w:rPr>
              <w:br/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Оценочного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355AC5">
        <w:trPr>
          <w:trHeight w:hRule="exact"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78.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71" w:lineRule="auto"/>
              <w:ind w:left="70" w:right="288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Правописание о — е после шипящих и ц в окончаниях существительных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Письменный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контроль;</w:t>
            </w:r>
          </w:p>
        </w:tc>
      </w:tr>
    </w:tbl>
    <w:p w:rsidR="00355AC5" w:rsidRDefault="00355AC5">
      <w:pPr>
        <w:autoSpaceDE w:val="0"/>
        <w:autoSpaceDN w:val="0"/>
        <w:spacing w:after="0" w:line="14" w:lineRule="exact"/>
      </w:pPr>
    </w:p>
    <w:p w:rsidR="00355AC5" w:rsidRDefault="00355AC5">
      <w:pPr>
        <w:sectPr w:rsidR="00355AC5">
          <w:pgSz w:w="11900" w:h="16840"/>
          <w:pgMar w:top="284" w:right="556" w:bottom="81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355AC5" w:rsidRDefault="00355AC5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192"/>
        <w:gridCol w:w="714"/>
        <w:gridCol w:w="1576"/>
        <w:gridCol w:w="1626"/>
        <w:gridCol w:w="1204"/>
        <w:gridCol w:w="1778"/>
      </w:tblGrid>
      <w:tr w:rsidR="00355AC5" w:rsidRPr="00DD0508">
        <w:trPr>
          <w:trHeight w:hRule="exact" w:val="17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79.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Разносклоняемые имена существительные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DD0508">
              <w:rPr>
                <w:lang w:val="ru-RU"/>
              </w:rPr>
              <w:br/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Оценочного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355AC5">
        <w:trPr>
          <w:trHeight w:hRule="exact" w:val="8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80.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62" w:lineRule="auto"/>
              <w:ind w:right="576"/>
              <w:jc w:val="center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Буква е в суффиксе -</w:t>
            </w:r>
            <w:proofErr w:type="spell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ен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-существительных на -</w:t>
            </w:r>
            <w:proofErr w:type="spell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мя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355AC5" w:rsidRPr="00DD0508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81.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62" w:lineRule="auto"/>
              <w:ind w:left="70" w:right="8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Несклоняемые имена существительные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4" w:after="0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DD0508">
              <w:rPr>
                <w:lang w:val="ru-RU"/>
              </w:rPr>
              <w:br/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Оценочного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355AC5">
        <w:trPr>
          <w:trHeight w:hRule="exact" w:val="8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82.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Род несклоняемых имён существительных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355AC5" w:rsidRPr="00DD0508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83.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/>
              <w:ind w:left="70" w:right="432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Имена существительные общего рода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Морфологический анализ имени существительного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DD0508">
              <w:rPr>
                <w:lang w:val="ru-RU"/>
              </w:rPr>
              <w:br/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Оценочного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355AC5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84.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115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Не с именами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существительными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355AC5">
        <w:trPr>
          <w:trHeight w:hRule="exact" w:val="4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85.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8" w:after="0" w:line="233" w:lineRule="auto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Буквы ч и щ </w:t>
            </w:r>
            <w:proofErr w:type="spell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всуффиксе-щик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Тестирование;</w:t>
            </w:r>
          </w:p>
        </w:tc>
      </w:tr>
      <w:tr w:rsidR="00355AC5" w:rsidRPr="00DD0508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86.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Гласные в суффиксах имён существительных-</w:t>
            </w:r>
            <w:proofErr w:type="spell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ек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- — -</w:t>
            </w:r>
            <w:proofErr w:type="spell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ик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-(-чик-)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DD0508">
              <w:rPr>
                <w:lang w:val="ru-RU"/>
              </w:rPr>
              <w:br/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Оценочного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355AC5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87.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Гласные о —е после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шипящих в суффиксах </w:t>
            </w:r>
            <w:proofErr w:type="spell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имёнс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proofErr w:type="spell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уществительных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355AC5" w:rsidRPr="00DD0508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88.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30" w:lineRule="auto"/>
              <w:jc w:val="center"/>
              <w:rPr>
                <w:lang w:val="ru-RU"/>
              </w:rPr>
            </w:pPr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Буквы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а // о в корне </w:t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-лаг--лож-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DD0508">
              <w:rPr>
                <w:lang w:val="ru-RU"/>
              </w:rPr>
              <w:br/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Оценочного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355AC5">
        <w:trPr>
          <w:trHeight w:hRule="exact" w:val="8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89.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8" w:after="0" w:line="262" w:lineRule="auto"/>
              <w:ind w:left="70" w:right="144"/>
              <w:rPr>
                <w:lang w:val="ru-RU"/>
              </w:rPr>
            </w:pPr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Буквы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а // о в корне -</w:t>
            </w:r>
            <w:proofErr w:type="spell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гар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- —-гор-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8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355AC5" w:rsidRPr="00DD0508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90.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4" w:after="0" w:line="262" w:lineRule="auto"/>
              <w:ind w:left="70" w:right="144"/>
              <w:rPr>
                <w:lang w:val="ru-RU"/>
              </w:rPr>
            </w:pPr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Буквы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а // о в корне -</w:t>
            </w:r>
            <w:proofErr w:type="spell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зар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- —-</w:t>
            </w:r>
            <w:proofErr w:type="spell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зор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- (1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4" w:after="0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DD0508">
              <w:rPr>
                <w:lang w:val="ru-RU"/>
              </w:rPr>
              <w:br/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Оценочного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355AC5">
        <w:trPr>
          <w:trHeight w:hRule="exact" w:val="7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91.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62" w:lineRule="auto"/>
              <w:ind w:left="70"/>
              <w:rPr>
                <w:lang w:val="ru-RU"/>
              </w:rPr>
            </w:pPr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Буквы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а // о в </w:t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корне -</w:t>
            </w:r>
            <w:proofErr w:type="spell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раст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- —-</w:t>
            </w:r>
            <w:proofErr w:type="spell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ращ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- — -рос-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</w:tbl>
    <w:p w:rsidR="00355AC5" w:rsidRDefault="00355AC5">
      <w:pPr>
        <w:autoSpaceDE w:val="0"/>
        <w:autoSpaceDN w:val="0"/>
        <w:spacing w:after="0" w:line="14" w:lineRule="exact"/>
      </w:pPr>
    </w:p>
    <w:p w:rsidR="00355AC5" w:rsidRDefault="00355AC5">
      <w:pPr>
        <w:sectPr w:rsidR="00355AC5">
          <w:pgSz w:w="11900" w:h="16840"/>
          <w:pgMar w:top="284" w:right="556" w:bottom="80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355AC5" w:rsidRDefault="00355AC5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192"/>
        <w:gridCol w:w="714"/>
        <w:gridCol w:w="1576"/>
        <w:gridCol w:w="1626"/>
        <w:gridCol w:w="1204"/>
        <w:gridCol w:w="1778"/>
      </w:tblGrid>
      <w:tr w:rsidR="00355AC5" w:rsidRPr="00DD0508">
        <w:trPr>
          <w:trHeight w:hRule="exact" w:val="16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92.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62" w:lineRule="auto"/>
              <w:ind w:left="70" w:right="288"/>
              <w:rPr>
                <w:lang w:val="ru-RU"/>
              </w:rPr>
            </w:pPr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Буквы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а // о в корнях -клан-</w:t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—-клон-, -скак- —-</w:t>
            </w:r>
            <w:proofErr w:type="spell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скоч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DD0508">
              <w:rPr>
                <w:lang w:val="ru-RU"/>
              </w:rPr>
              <w:br/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Оценочного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355AC5" w:rsidRPr="00DD0508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93.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71" w:lineRule="auto"/>
              <w:ind w:left="70" w:right="432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Повторение и обобщение материала по </w:t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теме«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Имя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существительное»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DD0508">
              <w:rPr>
                <w:lang w:val="ru-RU"/>
              </w:rPr>
              <w:br/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Оценочного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355AC5">
        <w:trPr>
          <w:trHeight w:hRule="exact" w:val="4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94.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 работа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Диктант;</w:t>
            </w:r>
          </w:p>
        </w:tc>
      </w:tr>
      <w:tr w:rsidR="00355AC5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95.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62" w:lineRule="auto"/>
              <w:ind w:right="288"/>
              <w:jc w:val="center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Сочинение-рассуждение на лингвистическую тему, упр.</w:t>
            </w:r>
          </w:p>
          <w:p w:rsidR="00355AC5" w:rsidRDefault="00DD0508">
            <w:pPr>
              <w:autoSpaceDE w:val="0"/>
              <w:autoSpaceDN w:val="0"/>
              <w:spacing w:before="6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697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Сочинение;</w:t>
            </w:r>
          </w:p>
        </w:tc>
      </w:tr>
      <w:tr w:rsidR="00355AC5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96.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62" w:lineRule="auto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Имя прилагательное как часть речи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355AC5" w:rsidRPr="00DD0508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97.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71" w:lineRule="auto"/>
              <w:ind w:left="70" w:right="432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Правописание безударных окончаний имён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прилагательных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DD0508">
              <w:rPr>
                <w:lang w:val="ru-RU"/>
              </w:rPr>
              <w:br/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Оценочного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355AC5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98.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71" w:lineRule="auto"/>
              <w:ind w:left="70" w:right="432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Правописание безударных окончаний имён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прилагательных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Тестирование;</w:t>
            </w:r>
          </w:p>
        </w:tc>
      </w:tr>
      <w:tr w:rsidR="00355AC5">
        <w:trPr>
          <w:trHeight w:hRule="exact" w:val="47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99.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Описание животного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Сочинение;</w:t>
            </w:r>
          </w:p>
        </w:tc>
      </w:tr>
      <w:tr w:rsidR="00355AC5">
        <w:trPr>
          <w:trHeight w:hRule="exact" w:val="8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100.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100. Изложение —описание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животного,упр. 650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Изложение;</w:t>
            </w:r>
          </w:p>
        </w:tc>
      </w:tr>
      <w:tr w:rsidR="00355AC5" w:rsidRPr="00DD0508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101.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tabs>
                <w:tab w:val="left" w:pos="560"/>
              </w:tabs>
              <w:autoSpaceDE w:val="0"/>
              <w:autoSpaceDN w:val="0"/>
              <w:spacing w:before="94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101. Прилагательные полные 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краткие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4" w:after="0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DD0508">
              <w:rPr>
                <w:lang w:val="ru-RU"/>
              </w:rPr>
              <w:br/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Оценочного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355AC5">
        <w:trPr>
          <w:trHeight w:hRule="exact" w:val="8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102.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102. Прилагательные полные 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краткие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355AC5" w:rsidRPr="00DD0508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103.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tabs>
                <w:tab w:val="left" w:pos="560"/>
              </w:tabs>
              <w:autoSpaceDE w:val="0"/>
              <w:autoSpaceDN w:val="0"/>
              <w:spacing w:before="94" w:after="0" w:line="262" w:lineRule="auto"/>
              <w:ind w:right="115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103. Устное описание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животного,упр. 663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4" w:after="0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DD0508">
              <w:rPr>
                <w:lang w:val="ru-RU"/>
              </w:rPr>
              <w:br/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Оценочного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355AC5">
        <w:trPr>
          <w:trHeight w:hRule="exact" w:val="8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104.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104. Не с прилагательными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355AC5">
        <w:trPr>
          <w:trHeight w:hRule="exact" w:val="7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105.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105. Не с прилагательными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</w:tbl>
    <w:p w:rsidR="00355AC5" w:rsidRDefault="00355AC5">
      <w:pPr>
        <w:autoSpaceDE w:val="0"/>
        <w:autoSpaceDN w:val="0"/>
        <w:spacing w:after="0" w:line="14" w:lineRule="exact"/>
      </w:pPr>
    </w:p>
    <w:p w:rsidR="00355AC5" w:rsidRDefault="00355AC5">
      <w:pPr>
        <w:sectPr w:rsidR="00355AC5">
          <w:pgSz w:w="11900" w:h="16840"/>
          <w:pgMar w:top="284" w:right="556" w:bottom="736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355AC5" w:rsidRDefault="00355AC5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192"/>
        <w:gridCol w:w="714"/>
        <w:gridCol w:w="1576"/>
        <w:gridCol w:w="1626"/>
        <w:gridCol w:w="1204"/>
        <w:gridCol w:w="1778"/>
      </w:tblGrid>
      <w:tr w:rsidR="00355AC5" w:rsidRPr="00DD0508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106.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71" w:lineRule="auto"/>
              <w:ind w:left="152" w:right="144" w:hanging="152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Буквы о — е после шипящих и ц в суффиксах имён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прилагательных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DD0508">
              <w:rPr>
                <w:lang w:val="ru-RU"/>
              </w:rPr>
              <w:br/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Оценочного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355AC5" w:rsidRPr="00DD0508">
        <w:trPr>
          <w:trHeight w:hRule="exact" w:val="17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107.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4" w:after="0" w:line="281" w:lineRule="auto"/>
              <w:ind w:left="560" w:right="144" w:hanging="56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107. Морфологический анализ имени </w:t>
            </w:r>
            <w:r w:rsidRPr="00DD0508">
              <w:rPr>
                <w:lang w:val="ru-RU"/>
              </w:rPr>
              <w:br/>
            </w:r>
            <w:proofErr w:type="spell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прилагательного.Повторение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и обобщение материала по </w:t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теме«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Имя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прилагательное»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4" w:after="0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DD0508">
              <w:rPr>
                <w:lang w:val="ru-RU"/>
              </w:rPr>
              <w:br/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Оценочного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355AC5">
        <w:trPr>
          <w:trHeight w:hRule="exact" w:val="47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108.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108. Контрольная работа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Диктант;</w:t>
            </w:r>
          </w:p>
        </w:tc>
      </w:tr>
      <w:tr w:rsidR="00355AC5" w:rsidRPr="00DD0508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109.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8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109. Глагол как часть речи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8" w:after="0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DD0508">
              <w:rPr>
                <w:lang w:val="ru-RU"/>
              </w:rPr>
              <w:br/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Оценочного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355AC5" w:rsidRPr="00DD0508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110.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110. Не с глаголами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DD0508">
              <w:rPr>
                <w:lang w:val="ru-RU"/>
              </w:rPr>
              <w:br/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</w:t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Оценочного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355AC5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111.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111. Не с глаголами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355AC5">
        <w:trPr>
          <w:trHeight w:hRule="exact" w:val="8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112.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432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112. Инфинитив и его </w:t>
            </w:r>
            <w:r w:rsidRPr="00DD0508">
              <w:rPr>
                <w:lang w:val="ru-RU"/>
              </w:rPr>
              <w:br/>
            </w:r>
            <w:r w:rsidRPr="00DD0508">
              <w:rPr>
                <w:lang w:val="ru-RU"/>
              </w:rPr>
              <w:tab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грамматические свойства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355AC5" w:rsidRPr="00DD0508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113.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tabs>
                <w:tab w:val="left" w:pos="560"/>
              </w:tabs>
              <w:autoSpaceDE w:val="0"/>
              <w:autoSpaceDN w:val="0"/>
              <w:spacing w:before="94" w:after="0" w:line="262" w:lineRule="auto"/>
              <w:ind w:right="432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113. Инфинитив и его </w:t>
            </w:r>
            <w:r w:rsidRPr="00DD0508">
              <w:rPr>
                <w:lang w:val="ru-RU"/>
              </w:rPr>
              <w:br/>
            </w:r>
            <w:r w:rsidRPr="00DD0508">
              <w:rPr>
                <w:lang w:val="ru-RU"/>
              </w:rPr>
              <w:tab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грамматические свойства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0.25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4" w:after="0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DD0508">
              <w:rPr>
                <w:lang w:val="ru-RU"/>
              </w:rPr>
              <w:br/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Оценочного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355AC5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114.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576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114. Глаголы совершенного и </w:t>
            </w:r>
            <w:r w:rsidRPr="00DD0508">
              <w:rPr>
                <w:lang w:val="ru-RU"/>
              </w:rPr>
              <w:tab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несовершенного вида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355AC5" w:rsidRPr="00DD0508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115.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576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115. Глаголы совершенного и </w:t>
            </w:r>
            <w:r w:rsidRPr="00DD0508">
              <w:rPr>
                <w:lang w:val="ru-RU"/>
              </w:rPr>
              <w:tab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несовершенного вида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DD0508">
              <w:rPr>
                <w:lang w:val="ru-RU"/>
              </w:rPr>
              <w:br/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Оценочного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355AC5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116.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Возвратные и невозвратные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глаголы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355AC5">
        <w:trPr>
          <w:trHeight w:hRule="exact" w:val="8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117.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62" w:lineRule="auto"/>
              <w:ind w:left="70" w:right="288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Правописание-</w:t>
            </w:r>
            <w:proofErr w:type="spell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тся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и -</w:t>
            </w:r>
            <w:proofErr w:type="spell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ться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в глаголах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355AC5" w:rsidRPr="00DD0508">
        <w:trPr>
          <w:trHeight w:hRule="exact" w:val="1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118.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tabs>
                <w:tab w:val="left" w:pos="560"/>
              </w:tabs>
              <w:autoSpaceDE w:val="0"/>
              <w:autoSpaceDN w:val="0"/>
              <w:spacing w:before="94" w:after="0" w:line="262" w:lineRule="auto"/>
              <w:ind w:right="72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118. Правописание корней с </w:t>
            </w:r>
            <w:r w:rsidRPr="00DD0508">
              <w:rPr>
                <w:lang w:val="ru-RU"/>
              </w:rPr>
              <w:tab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чередованием е // 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4" w:after="0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DD0508">
              <w:rPr>
                <w:lang w:val="ru-RU"/>
              </w:rPr>
              <w:br/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Оценочного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</w:tbl>
    <w:p w:rsidR="00355AC5" w:rsidRPr="00DD0508" w:rsidRDefault="00355AC5">
      <w:pPr>
        <w:autoSpaceDE w:val="0"/>
        <w:autoSpaceDN w:val="0"/>
        <w:spacing w:after="0" w:line="14" w:lineRule="exact"/>
        <w:rPr>
          <w:lang w:val="ru-RU"/>
        </w:rPr>
      </w:pPr>
    </w:p>
    <w:p w:rsidR="00355AC5" w:rsidRPr="00DD0508" w:rsidRDefault="00355AC5">
      <w:pPr>
        <w:rPr>
          <w:lang w:val="ru-RU"/>
        </w:rPr>
        <w:sectPr w:rsidR="00355AC5" w:rsidRPr="00DD0508">
          <w:pgSz w:w="11900" w:h="16840"/>
          <w:pgMar w:top="284" w:right="556" w:bottom="596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355AC5" w:rsidRPr="00DD0508" w:rsidRDefault="00355AC5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192"/>
        <w:gridCol w:w="714"/>
        <w:gridCol w:w="1576"/>
        <w:gridCol w:w="1626"/>
        <w:gridCol w:w="1204"/>
        <w:gridCol w:w="1778"/>
      </w:tblGrid>
      <w:tr w:rsidR="00355AC5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119.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72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119. Правописание корней с </w:t>
            </w:r>
            <w:r w:rsidRPr="00DD0508">
              <w:rPr>
                <w:lang w:val="ru-RU"/>
              </w:rPr>
              <w:tab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чередованием е // 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355AC5">
        <w:trPr>
          <w:trHeight w:hRule="exact" w:val="8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120.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120. Изменение глаголов по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временам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0.5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355AC5">
        <w:trPr>
          <w:trHeight w:hRule="exact" w:val="47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121.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121. Прошедшее время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Тестирование;</w:t>
            </w:r>
          </w:p>
        </w:tc>
      </w:tr>
      <w:tr w:rsidR="00355AC5">
        <w:trPr>
          <w:trHeight w:hRule="exact" w:val="8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122.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122. Настоящее время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355AC5" w:rsidRPr="00DD0508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123.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123. Будущее время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4" w:after="0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DD0508">
              <w:rPr>
                <w:lang w:val="ru-RU"/>
              </w:rPr>
              <w:br/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Оценочного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355AC5" w:rsidRPr="00DD0508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124.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124. Спряжение глаголов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DD0508">
              <w:rPr>
                <w:lang w:val="ru-RU"/>
              </w:rPr>
              <w:br/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Оценочного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355AC5" w:rsidRPr="00DD0508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125.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71" w:lineRule="auto"/>
              <w:ind w:left="152" w:right="288" w:hanging="152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Как определить спряжение глаголов с безударным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личным окончанием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DD0508">
              <w:rPr>
                <w:lang w:val="ru-RU"/>
              </w:rPr>
              <w:br/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Оценочного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355AC5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126.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71" w:lineRule="auto"/>
              <w:ind w:left="152" w:right="288" w:hanging="152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Как определить спряжение </w:t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глаголов с безударным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личным окончанием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355AC5" w:rsidRPr="00DD0508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127.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71" w:lineRule="auto"/>
              <w:ind w:left="152" w:hanging="152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Правописание мягкого знака в глаголах во 2-м лице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единственного числа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DD0508">
              <w:rPr>
                <w:lang w:val="ru-RU"/>
              </w:rPr>
              <w:br/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Оценочного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355AC5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128.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71" w:lineRule="auto"/>
              <w:ind w:left="152" w:hanging="152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Правописание мягкого знака в </w:t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глаголах во 2-м лице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единственного числа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355AC5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129.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129. Употребление времён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355AC5">
        <w:trPr>
          <w:trHeight w:hRule="exact" w:val="8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130.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144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Рассказ на основе сюжетной </w:t>
            </w:r>
            <w:r w:rsidRPr="00DD0508">
              <w:rPr>
                <w:lang w:val="ru-RU"/>
              </w:rPr>
              <w:tab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картины,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Сочинение;</w:t>
            </w:r>
          </w:p>
        </w:tc>
      </w:tr>
      <w:tr w:rsidR="00355AC5" w:rsidRPr="00DD0508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131.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tabs>
                <w:tab w:val="left" w:pos="560"/>
              </w:tabs>
              <w:autoSpaceDE w:val="0"/>
              <w:autoSpaceDN w:val="0"/>
              <w:spacing w:before="94" w:after="0" w:line="262" w:lineRule="auto"/>
              <w:ind w:right="576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131. Правописание гласных в </w:t>
            </w:r>
            <w:r w:rsidRPr="00DD0508">
              <w:rPr>
                <w:lang w:val="ru-RU"/>
              </w:rPr>
              <w:tab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суффиксах глаголов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4" w:after="0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DD0508">
              <w:rPr>
                <w:lang w:val="ru-RU"/>
              </w:rPr>
              <w:br/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Оценочного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355AC5">
        <w:trPr>
          <w:trHeight w:hRule="exact" w:val="9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132.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576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132. Правописание гласных в </w:t>
            </w:r>
            <w:r w:rsidRPr="00DD0508">
              <w:rPr>
                <w:lang w:val="ru-RU"/>
              </w:rPr>
              <w:tab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суффиксах глаголов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</w:tbl>
    <w:p w:rsidR="00355AC5" w:rsidRDefault="00355AC5">
      <w:pPr>
        <w:autoSpaceDE w:val="0"/>
        <w:autoSpaceDN w:val="0"/>
        <w:spacing w:after="0" w:line="14" w:lineRule="exact"/>
      </w:pPr>
    </w:p>
    <w:p w:rsidR="00355AC5" w:rsidRDefault="00355AC5">
      <w:pPr>
        <w:sectPr w:rsidR="00355AC5">
          <w:pgSz w:w="11900" w:h="16840"/>
          <w:pgMar w:top="284" w:right="556" w:bottom="582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355AC5" w:rsidRDefault="00355AC5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192"/>
        <w:gridCol w:w="714"/>
        <w:gridCol w:w="1576"/>
        <w:gridCol w:w="1626"/>
        <w:gridCol w:w="1204"/>
        <w:gridCol w:w="1778"/>
      </w:tblGrid>
      <w:tr w:rsidR="00355AC5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133.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/>
              <w:ind w:left="560" w:right="720" w:hanging="56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133. Нормы словоизменения </w:t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глаголов,постановки</w:t>
            </w:r>
            <w:proofErr w:type="spellEnd"/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ударения в глагольных формах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355AC5">
        <w:trPr>
          <w:trHeight w:hRule="exact" w:val="47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134.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Сжатое изложение,упр. 781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Изложение;</w:t>
            </w:r>
          </w:p>
        </w:tc>
      </w:tr>
      <w:tr w:rsidR="00355AC5">
        <w:trPr>
          <w:trHeight w:hRule="exact" w:val="8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135.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135. Морфологический анализ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глагола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0.5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355AC5" w:rsidRPr="00DD0508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136.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/>
              <w:ind w:left="560" w:right="288" w:hanging="56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136. Повторение и обобщение материала по </w:t>
            </w:r>
            <w:r w:rsidRPr="00DD0508">
              <w:rPr>
                <w:lang w:val="ru-RU"/>
              </w:rPr>
              <w:br/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теме«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Глагол».Подготовка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к контрольной работе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DD0508">
              <w:rPr>
                <w:lang w:val="ru-RU"/>
              </w:rPr>
              <w:br/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Оценочного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355AC5">
        <w:trPr>
          <w:trHeight w:hRule="exact" w:val="4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137.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137. Контрольная работа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Диктант;</w:t>
            </w:r>
          </w:p>
        </w:tc>
      </w:tr>
      <w:tr w:rsidR="00355AC5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138.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71" w:lineRule="auto"/>
              <w:ind w:left="560" w:right="720" w:hanging="56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138. Понятие о синтаксисе Пунктуация как раздел лингвистики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355AC5" w:rsidRPr="00DD0508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139.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Словосочетание как единица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синтаксиса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DD0508">
              <w:rPr>
                <w:lang w:val="ru-RU"/>
              </w:rPr>
              <w:br/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Оценочного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355AC5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140.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/>
              <w:ind w:left="560" w:right="144" w:hanging="56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140. Виды словосочетаний по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морфологическим признакам Синтаксический анализ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словосочетания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355AC5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141.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71" w:lineRule="auto"/>
              <w:ind w:left="560" w:right="864" w:hanging="56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141. Предложение и его </w:t>
            </w:r>
            <w:r w:rsidRPr="00DD0508">
              <w:rPr>
                <w:lang w:val="ru-RU"/>
              </w:rPr>
              <w:br/>
            </w:r>
            <w:proofErr w:type="spell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признаки.Выборочное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изложение,упр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.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826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Изложение;</w:t>
            </w:r>
          </w:p>
        </w:tc>
      </w:tr>
      <w:tr w:rsidR="00355AC5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142.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288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Виды предложений по цели </w:t>
            </w:r>
            <w:r w:rsidRPr="00DD0508">
              <w:rPr>
                <w:lang w:val="ru-RU"/>
              </w:rPr>
              <w:tab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высказывания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355AC5">
        <w:trPr>
          <w:trHeight w:hRule="exact" w:val="8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143.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576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143. Виды предложений по </w:t>
            </w:r>
            <w:r w:rsidRPr="00DD0508">
              <w:rPr>
                <w:lang w:val="ru-RU"/>
              </w:rPr>
              <w:tab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эмоциональной окраске.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355AC5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144.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tabs>
                <w:tab w:val="left" w:pos="560"/>
              </w:tabs>
              <w:autoSpaceDE w:val="0"/>
              <w:autoSpaceDN w:val="0"/>
              <w:spacing w:before="94" w:after="0" w:line="262" w:lineRule="auto"/>
              <w:ind w:right="129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144. Восклицательные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предложения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355AC5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145.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71" w:lineRule="auto"/>
              <w:ind w:left="560" w:right="720" w:hanging="56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145. Сочинение о памятном </w:t>
            </w:r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событии(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 опорой на жизненный опыт),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Сочинение;</w:t>
            </w:r>
          </w:p>
        </w:tc>
      </w:tr>
      <w:tr w:rsidR="00355AC5" w:rsidRPr="00DD0508">
        <w:trPr>
          <w:trHeight w:hRule="exact" w:val="16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146.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71" w:lineRule="auto"/>
              <w:ind w:left="152" w:right="144" w:hanging="152"/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Главные члены предложения (грамматическая основа). </w:t>
            </w:r>
            <w:r w:rsidRPr="00DD0508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Подлежащее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сказуемое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DD0508">
              <w:rPr>
                <w:lang w:val="ru-RU"/>
              </w:rPr>
              <w:br/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Оценочного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</w:tbl>
    <w:p w:rsidR="00355AC5" w:rsidRPr="00DD0508" w:rsidRDefault="00355AC5">
      <w:pPr>
        <w:autoSpaceDE w:val="0"/>
        <w:autoSpaceDN w:val="0"/>
        <w:spacing w:after="0" w:line="14" w:lineRule="exact"/>
        <w:rPr>
          <w:lang w:val="ru-RU"/>
        </w:rPr>
      </w:pPr>
    </w:p>
    <w:p w:rsidR="00355AC5" w:rsidRPr="00DD0508" w:rsidRDefault="00355AC5">
      <w:pPr>
        <w:rPr>
          <w:lang w:val="ru-RU"/>
        </w:rPr>
        <w:sectPr w:rsidR="00355AC5" w:rsidRPr="00DD0508">
          <w:pgSz w:w="11900" w:h="16840"/>
          <w:pgMar w:top="284" w:right="556" w:bottom="56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355AC5" w:rsidRPr="00DD0508" w:rsidRDefault="00355AC5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192"/>
        <w:gridCol w:w="714"/>
        <w:gridCol w:w="1576"/>
        <w:gridCol w:w="1626"/>
        <w:gridCol w:w="1204"/>
        <w:gridCol w:w="1778"/>
      </w:tblGrid>
      <w:tr w:rsidR="00355AC5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147.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288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Тире между подлежащим и </w:t>
            </w:r>
            <w:r w:rsidRPr="00DD0508">
              <w:rPr>
                <w:lang w:val="ru-RU"/>
              </w:rPr>
              <w:tab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сказуемым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355AC5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148.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71" w:lineRule="auto"/>
              <w:ind w:left="560" w:right="1008" w:hanging="56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148. Распространённые и нераспространённые предложения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355AC5">
        <w:trPr>
          <w:trHeight w:hRule="exact" w:val="8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149.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149. Второстепенные члены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предложения.Дополнение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355AC5" w:rsidRPr="00DD0508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150.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Определение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DD0508">
              <w:rPr>
                <w:lang w:val="ru-RU"/>
              </w:rPr>
              <w:br/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Оценочного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355AC5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151.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/>
              <w:ind w:left="560" w:right="288" w:hanging="56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151. Обстоятельство Виды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обстоятельств по значению Синтаксический анализ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простого предложения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355AC5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152.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71" w:lineRule="auto"/>
              <w:ind w:left="560" w:right="144" w:hanging="56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152. Простое осложнённое </w:t>
            </w:r>
            <w:r w:rsidRPr="00DD0508">
              <w:rPr>
                <w:lang w:val="ru-RU"/>
              </w:rPr>
              <w:br/>
            </w:r>
            <w:proofErr w:type="spell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предложение.Предложения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 однородными членами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Тестирование;</w:t>
            </w:r>
          </w:p>
        </w:tc>
      </w:tr>
      <w:tr w:rsidR="00355AC5" w:rsidRPr="00DD0508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153.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4" w:after="0" w:line="271" w:lineRule="auto"/>
              <w:ind w:left="560" w:right="720" w:hanging="56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153. Знаки препинания в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предложениях с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однородными членами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4" w:after="0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DD0508">
              <w:rPr>
                <w:lang w:val="ru-RU"/>
              </w:rPr>
              <w:br/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Оценочного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355AC5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154.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4" w:after="0" w:line="271" w:lineRule="auto"/>
              <w:ind w:left="560" w:right="720" w:hanging="56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154. Знаки препинания в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предложениях с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однородными членами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355AC5">
        <w:trPr>
          <w:trHeight w:hRule="exact" w:val="8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155.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Предложения собращениями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355AC5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156.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Письмо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355AC5">
        <w:trPr>
          <w:trHeight w:hRule="exact" w:val="17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157.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81" w:lineRule="auto"/>
              <w:ind w:left="560" w:right="576" w:hanging="56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157. Синтаксический анализ простых осложнённых предложений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Пунктуационный анализ простого предложения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355AC5">
        <w:trPr>
          <w:trHeight w:hRule="exact" w:val="13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158.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71" w:lineRule="auto"/>
              <w:ind w:left="560" w:right="720" w:hanging="56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158. Сочинение по картине </w:t>
            </w:r>
            <w:proofErr w:type="spell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Ф.Решетникова</w:t>
            </w:r>
            <w:proofErr w:type="spellEnd"/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«Мальчишки»,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Сочинение;</w:t>
            </w:r>
          </w:p>
        </w:tc>
      </w:tr>
      <w:tr w:rsidR="00355AC5" w:rsidRPr="00DD0508">
        <w:trPr>
          <w:trHeight w:hRule="exact" w:val="144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159.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100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159. Простые и сложные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предложения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DD0508">
              <w:rPr>
                <w:lang w:val="ru-RU"/>
              </w:rPr>
              <w:br/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Оценочного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</w:tbl>
    <w:p w:rsidR="00355AC5" w:rsidRPr="00DD0508" w:rsidRDefault="00355AC5">
      <w:pPr>
        <w:autoSpaceDE w:val="0"/>
        <w:autoSpaceDN w:val="0"/>
        <w:spacing w:after="0" w:line="14" w:lineRule="exact"/>
        <w:rPr>
          <w:lang w:val="ru-RU"/>
        </w:rPr>
      </w:pPr>
    </w:p>
    <w:p w:rsidR="00355AC5" w:rsidRPr="00DD0508" w:rsidRDefault="00355AC5">
      <w:pPr>
        <w:rPr>
          <w:lang w:val="ru-RU"/>
        </w:rPr>
        <w:sectPr w:rsidR="00355AC5" w:rsidRPr="00DD0508">
          <w:pgSz w:w="11900" w:h="16840"/>
          <w:pgMar w:top="284" w:right="556" w:bottom="308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355AC5" w:rsidRPr="00DD0508" w:rsidRDefault="00355AC5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192"/>
        <w:gridCol w:w="714"/>
        <w:gridCol w:w="1576"/>
        <w:gridCol w:w="1626"/>
        <w:gridCol w:w="1204"/>
        <w:gridCol w:w="1778"/>
      </w:tblGrid>
      <w:tr w:rsidR="00355AC5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160.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100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160. Простые и сложные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предложения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355AC5">
        <w:trPr>
          <w:trHeight w:hRule="exact" w:val="8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161.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100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161. Простые и сложные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предложения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355AC5" w:rsidRPr="00DD0508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162.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tabs>
                <w:tab w:val="left" w:pos="560"/>
              </w:tabs>
              <w:autoSpaceDE w:val="0"/>
              <w:autoSpaceDN w:val="0"/>
              <w:spacing w:before="94" w:after="0" w:line="262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162. Синтаксический анализ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сложного предложения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4" w:after="0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DD0508">
              <w:rPr>
                <w:lang w:val="ru-RU"/>
              </w:rPr>
              <w:br/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Оценочного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355AC5" w:rsidRPr="00DD0508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163.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 w:line="271" w:lineRule="auto"/>
              <w:ind w:left="560" w:right="432" w:hanging="56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163. Обобщение материала по </w:t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теме«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Синтаксис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и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пунктуация»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DD0508">
              <w:rPr>
                <w:lang w:val="ru-RU"/>
              </w:rPr>
              <w:br/>
            </w:r>
            <w:proofErr w:type="spellStart"/>
            <w:proofErr w:type="gramStart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</w:t>
            </w:r>
            <w:proofErr w:type="gram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Оценочного</w:t>
            </w:r>
            <w:proofErr w:type="spellEnd"/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355AC5">
        <w:trPr>
          <w:trHeight w:hRule="exact" w:val="47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164.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164. Контрольная работа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Диктант;</w:t>
            </w:r>
          </w:p>
        </w:tc>
      </w:tr>
      <w:tr w:rsidR="00355AC5">
        <w:trPr>
          <w:trHeight w:hRule="exact" w:val="4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165.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165. Разделын ауки о языке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355AC5">
        <w:trPr>
          <w:trHeight w:hRule="exact" w:val="8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166.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144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Орфограммы в приставках и </w:t>
            </w:r>
            <w:r w:rsidRPr="00DD0508">
              <w:rPr>
                <w:lang w:val="ru-RU"/>
              </w:rPr>
              <w:tab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корнях слов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355AC5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167.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Орфограммы в окончаниях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 контроль;</w:t>
            </w:r>
          </w:p>
        </w:tc>
      </w:tr>
      <w:tr w:rsidR="00355AC5">
        <w:trPr>
          <w:trHeight w:hRule="exact" w:val="47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168.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168. Употребление буквъ и 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Тестирование;</w:t>
            </w:r>
          </w:p>
        </w:tc>
      </w:tr>
      <w:tr w:rsidR="00355AC5">
        <w:trPr>
          <w:trHeight w:hRule="exact" w:val="4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169.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169. Монолог,диалог, полилог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355AC5">
        <w:trPr>
          <w:trHeight w:hRule="exact" w:val="14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170.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6" w:after="0"/>
              <w:ind w:left="152" w:right="144" w:hanging="152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Знаки препинания в простом и сложном предложении и в предложениях с прямой </w:t>
            </w:r>
            <w:r w:rsidRPr="00DD0508">
              <w:rPr>
                <w:lang w:val="ru-RU"/>
              </w:rPr>
              <w:br/>
            </w: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речью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355AC5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6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Письменный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контроль;</w:t>
            </w:r>
          </w:p>
        </w:tc>
      </w:tr>
      <w:tr w:rsidR="00355AC5">
        <w:trPr>
          <w:trHeight w:hRule="exact" w:val="786"/>
        </w:trPr>
        <w:tc>
          <w:tcPr>
            <w:tcW w:w="3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Pr="00DD0508" w:rsidRDefault="00DD0508">
            <w:pPr>
              <w:autoSpaceDE w:val="0"/>
              <w:autoSpaceDN w:val="0"/>
              <w:spacing w:before="94" w:after="0" w:line="262" w:lineRule="auto"/>
              <w:ind w:left="70" w:right="288"/>
              <w:rPr>
                <w:lang w:val="ru-RU"/>
              </w:rPr>
            </w:pPr>
            <w:r w:rsidRPr="00DD0508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ОБЩЕЕ КОЛИЧЕСТВО ЧАСОВ ПО ПРОГРАММЕ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170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</w:t>
            </w:r>
          </w:p>
        </w:tc>
        <w:tc>
          <w:tcPr>
            <w:tcW w:w="4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5AC5" w:rsidRDefault="00DD0508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9.25</w:t>
            </w:r>
          </w:p>
        </w:tc>
      </w:tr>
    </w:tbl>
    <w:p w:rsidR="00355AC5" w:rsidRDefault="00355AC5">
      <w:pPr>
        <w:autoSpaceDE w:val="0"/>
        <w:autoSpaceDN w:val="0"/>
        <w:spacing w:after="0" w:line="14" w:lineRule="exact"/>
      </w:pPr>
    </w:p>
    <w:p w:rsidR="00355AC5" w:rsidRDefault="00355AC5">
      <w:pPr>
        <w:sectPr w:rsidR="00355AC5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355AC5" w:rsidRDefault="00355AC5">
      <w:pPr>
        <w:autoSpaceDE w:val="0"/>
        <w:autoSpaceDN w:val="0"/>
        <w:spacing w:after="78" w:line="220" w:lineRule="exact"/>
      </w:pPr>
    </w:p>
    <w:p w:rsidR="00355AC5" w:rsidRDefault="00DD0508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355AC5" w:rsidRDefault="00DD0508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355AC5" w:rsidRPr="00DD0508" w:rsidRDefault="00DD0508">
      <w:pPr>
        <w:autoSpaceDE w:val="0"/>
        <w:autoSpaceDN w:val="0"/>
        <w:spacing w:before="166" w:after="0" w:line="271" w:lineRule="auto"/>
        <w:ind w:right="576"/>
        <w:rPr>
          <w:lang w:val="ru-RU"/>
        </w:rPr>
      </w:pP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Ладыженская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Т.А., Баранов М. Т., </w:t>
      </w:r>
      <w:proofErr w:type="spellStart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Тростенцова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Л.А. и другие. Русский язык (в 2 частях), 5 класс/ Акционерное общество «Издательство «Просвещение»; </w:t>
      </w:r>
      <w:r w:rsidRPr="00DD0508">
        <w:rPr>
          <w:lang w:val="ru-RU"/>
        </w:rPr>
        <w:br/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Введите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свой вариант:</w:t>
      </w:r>
    </w:p>
    <w:p w:rsidR="00355AC5" w:rsidRPr="00DD0508" w:rsidRDefault="00DD0508">
      <w:pPr>
        <w:autoSpaceDE w:val="0"/>
        <w:autoSpaceDN w:val="0"/>
        <w:spacing w:before="262" w:after="0" w:line="230" w:lineRule="auto"/>
        <w:rPr>
          <w:lang w:val="ru-RU"/>
        </w:rPr>
      </w:pP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355AC5" w:rsidRPr="00DD0508" w:rsidRDefault="00DD0508">
      <w:pPr>
        <w:autoSpaceDE w:val="0"/>
        <w:autoSpaceDN w:val="0"/>
        <w:spacing w:before="262" w:after="0" w:line="230" w:lineRule="auto"/>
        <w:rPr>
          <w:lang w:val="ru-RU"/>
        </w:rPr>
      </w:pP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355AC5" w:rsidRPr="00DD0508" w:rsidRDefault="00DD0508">
      <w:pPr>
        <w:autoSpaceDE w:val="0"/>
        <w:autoSpaceDN w:val="0"/>
        <w:spacing w:before="168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yaklass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355AC5" w:rsidRPr="00DD0508" w:rsidRDefault="00DD0508">
      <w:pPr>
        <w:autoSpaceDE w:val="0"/>
        <w:autoSpaceDN w:val="0"/>
        <w:spacing w:before="408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355AC5" w:rsidRPr="00DD0508" w:rsidRDefault="00DD0508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D0508">
        <w:rPr>
          <w:rFonts w:ascii="Times New Roman" w:eastAsia="Times New Roman" w:hAnsi="Times New Roman"/>
          <w:color w:val="000000"/>
          <w:sz w:val="24"/>
          <w:lang w:val="ru-RU"/>
        </w:rPr>
        <w:t>/?-</w:t>
      </w:r>
    </w:p>
    <w:p w:rsidR="00355AC5" w:rsidRPr="00DD0508" w:rsidRDefault="00355AC5">
      <w:pPr>
        <w:rPr>
          <w:lang w:val="ru-RU"/>
        </w:rPr>
        <w:sectPr w:rsidR="00355AC5" w:rsidRPr="00DD050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55AC5" w:rsidRPr="00DD0508" w:rsidRDefault="00355AC5">
      <w:pPr>
        <w:autoSpaceDE w:val="0"/>
        <w:autoSpaceDN w:val="0"/>
        <w:spacing w:after="78" w:line="220" w:lineRule="exact"/>
        <w:rPr>
          <w:lang w:val="ru-RU"/>
        </w:rPr>
      </w:pPr>
    </w:p>
    <w:p w:rsidR="00355AC5" w:rsidRPr="00DD0508" w:rsidRDefault="00DD0508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УЧЕБНОЕ ОБОРУДОВАНИЕ </w:t>
      </w:r>
      <w:r w:rsidRPr="00DD0508">
        <w:rPr>
          <w:lang w:val="ru-RU"/>
        </w:rPr>
        <w:br/>
      </w:r>
      <w:proofErr w:type="spellStart"/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r w:rsidRPr="00DD05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ПРАКТИЧЕСКИХ РАБОТ</w:t>
      </w:r>
    </w:p>
    <w:p w:rsidR="00355AC5" w:rsidRPr="00DD0508" w:rsidRDefault="00355AC5">
      <w:pPr>
        <w:rPr>
          <w:lang w:val="ru-RU"/>
        </w:rPr>
        <w:sectPr w:rsidR="00355AC5" w:rsidRPr="00DD050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00000" w:rsidRPr="00DD0508" w:rsidRDefault="00DD0508">
      <w:pPr>
        <w:rPr>
          <w:lang w:val="ru-RU"/>
        </w:rPr>
      </w:pPr>
    </w:p>
    <w:sectPr w:rsidR="00000000" w:rsidRPr="00DD050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55AC5"/>
    <w:rsid w:val="00AA1D8D"/>
    <w:rsid w:val="00B47730"/>
    <w:rsid w:val="00CB0664"/>
    <w:rsid w:val="00DD050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0A6B10B0-637F-47C3-9965-65ED04DB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D39D60-EAF8-4BF4-81E7-A78DA46B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9358</Words>
  <Characters>53344</Characters>
  <Application>Microsoft Office Word</Application>
  <DocSecurity>0</DocSecurity>
  <Lines>444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62577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Учетная запись Майкрософт</cp:lastModifiedBy>
  <cp:revision>2</cp:revision>
  <dcterms:created xsi:type="dcterms:W3CDTF">2013-12-23T23:15:00Z</dcterms:created>
  <dcterms:modified xsi:type="dcterms:W3CDTF">2022-09-05T11:23:00Z</dcterms:modified>
  <cp:category/>
</cp:coreProperties>
</file>